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5fb8" w14:textId="2eb5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12 октября 2012 года № 593. Зарегистрировано Департаментом юстиции Кызылординской области 29 октября 2012 года № 4330. Утратило силу постановлением акимата Кызылординской области от 11 июля 2025 года № 140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Кызылординской области от 11.07.2025 № 140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2011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Кызылординской области Нуртаева Р.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2012 года № 593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Кызылординской области от 28.06.2016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 постановлением акимата Кызылординской области от 15.02.2017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специальных стационарных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"Жамағат"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дом №10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"Жанұя"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Токмагамбетова, дом №2,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 №2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"Жамағат"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район Арай, улица Ж. Абдреева, дом № 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