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53b5" w14:textId="f6b5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28 декабря 2011 года N 254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18 июля 2012 года N 504. Зарегистрировано Департаментом юстиции Кызылординской области 24 августа 2012 года за N 4309. Утратило силу постановлением Кызылординского областного акимата от 22 ноября 2012 года N 635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Кызылординского областного акимата от 22.11.2012 N 635.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Кызылординской области от 28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254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N 4289, опубликовано в номерах газет "Сыр бойы" от 31 декабря 2011 года N 243-244, от 4 февраля 2012 года N 20-21, от 7 февраля 2012 года N 22 и "Кызылординские вести" от 31 декабря 2011 года N 213-214, от 2 февраля 2012 года N 17)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"Выдача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 согласно приложения 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"Выдача справок органов, осуществляющих функции по опеке и попечительству для оформления сделок, затрагивающих интересы несовершеннолетних детей, являющихся собственниками жилища" согласно приложения 2 к настоящему постановлению.";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Контроль за исполнением настоящего постановления возложить на первого заместителя акима области Нуртаева Р.";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регламенты государственных услуг "Выдача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 и "Выдача справок органов, осуществляющих функции по опеке и попечительству для оформления сделок, затрагивающих интересы несовершеннолетних детей, являющихся собственниками жилища", утвержденные указанным постановлением, изложить в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в банки для оформления ссуды под залог жилья, принадлежащего несовершеннолетнему", утвержденный указанным постановлением,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Нуртаева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Кызылординской области                      Б. Куандыков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"18" июля 2012 года N 504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"28" декабря 2011 года N 254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Регламент государственной услуги "Выдача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1. Основные понятия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 (далее – Регламент) используются cледующие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 – филиал Республиканского государственного предприятия "Центр обслуживания населения" по Кызылординской области, его отделы и отделения;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исполнитель – специалист уполномоченного органа, в обязанности которого входит подготовка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отдел образования районов, города областного значения.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постановлением Правительства Республики Казахстан от 26 февраля 2010 года </w:t>
      </w:r>
      <w:r>
        <w:rPr>
          <w:rFonts w:ascii="Times New Roman"/>
          <w:b w:val="false"/>
          <w:i w:val="false"/>
          <w:color w:val="000000"/>
          <w:sz w:val="28"/>
        </w:rPr>
        <w:t>N 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N 561" 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 также через Центр на альтернативной основе,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выдача справки на получение пенсионных накоплений, справки-согласия в территориальные подразделения Комитета дорожной полиции Министерства внутренних дел Республики Казахстан на осуществление действий с имуществом, принадлежащим несовершеннолетним (далее – справка)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бесплатно.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3. Требования к порядку оказания государственной услуги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и о ходе оказания государственной услуги можно получить в уполномоченном органе и Центре, адреса которых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на официальном портале акимата Кызылординской области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www.e-kyzylorda.gov.kz</w:t>
      </w:r>
      <w:r>
        <w:rPr>
          <w:rFonts w:ascii="Times New Roman"/>
          <w:b w:val="false"/>
          <w:i w:val="false"/>
          <w:color w:val="000000"/>
          <w:sz w:val="28"/>
        </w:rPr>
        <w:t>, интернет-ресурсах акиматов районов и города Кызылорды.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– непредставление потребителем одного из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– уполномоченный орган при представлении неполного пакета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одного рабочего дня после получения пакета документов возвращает их в Центр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потребителя в течение одного рабочего дня и выдает письменное обоснование уполномоченного органа о причине возврата/отказа.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установленный срок, Центр обеспечивает их хранение в течение одного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подачи заявления потребителем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инспектор накопительного отдела Центра передает документы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из Центра в уполномоченный орган фиксируется при помощи сканера штрих-кода,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проводит регистрацию полученных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направляет документы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исполнитель рассматривает документы и фиксирует в информационной системе Центра (в случае отсутствия в уполномоченном органе собственной информационной системы), подготавливает справку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справку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исполнитель уполномоченного органа направляет результат оказания государственной услуги в Центр, при этом фиксирует в информационной системе Центра (в случае отсутствия в уполномоченном органе собственной информационной системы) или выдает потребителю в случае обращения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уполномоченного органа, поступившие документы фиксируются при помощи сканера штрих-кода;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потребителю справку либо мотивированный отказ.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4. Описание порядка действия (взаимодействия) в процессе оказания государственной услуги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–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предъявляет в уполномоченный орган или центр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5. Ответственность должностных лиц, оказывающих государственные услуги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 лицом за оказание государственной услуги является руководитель уполномоченного органа и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Потребитель вправе подать на обжалование по вопросам оказания государственных услуг согласно </w:t>
      </w:r>
      <w:r>
        <w:rPr>
          <w:rFonts w:ascii="Times New Roman"/>
          <w:b w:val="false"/>
          <w:i w:val="false"/>
          <w:color w:val="000000"/>
          <w:sz w:val="28"/>
        </w:rPr>
        <w:t>разделу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дорожной полиции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дел Республики Казахстан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наследства несовершеннолетним детям"</w:t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СФЕ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2952"/>
        <w:gridCol w:w="2490"/>
        <w:gridCol w:w="2720"/>
        <w:gridCol w:w="2394"/>
        <w:gridCol w:w="19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действия (хода, потока работ)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документов, перенаправление в уполномоченный орган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предоставление инспектору накопительного отдела Центра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Фиксация факта отправки документов при помощи сканера штрих-кода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руководителю уполномоченного органа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исполнителя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рабочего дня (не входит в срок оказания услуги)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рабочего дня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2760"/>
        <w:gridCol w:w="2624"/>
        <w:gridCol w:w="2391"/>
        <w:gridCol w:w="2391"/>
        <w:gridCol w:w="24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действия (хода, потока работ)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или мотивированного отказа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или мотивированного отказа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или мотивированного отказа в Центр или потребителю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отказа, фиксация поступивших документов при помощи сканера штрих-кода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Фиксация в информационной системе Центра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или мотивированного отказа исполнителю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Фиксация в информационной системе Центра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4 рабочих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 (не входит в срок оказания услуги)</w:t>
            </w:r>
          </w:p>
        </w:tc>
      </w:tr>
    </w:tbl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 Основной процесс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7"/>
        <w:gridCol w:w="2637"/>
        <w:gridCol w:w="2832"/>
        <w:gridCol w:w="2832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Рассмотрение документов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Свод документов и перенаправление в уполномоченный орган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Регистрация документов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определение исполнителя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Рассмотрение документов и подготовка справки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Регистрация документов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Подписание справки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Направление справки в Центр или выдача потребителю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Регистрация и выдача справки потребителю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7"/>
        <w:gridCol w:w="2637"/>
        <w:gridCol w:w="2832"/>
        <w:gridCol w:w="2832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Рассмотрение документов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Свод документов и перенаправление в уполномоченный орган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Регистрация документов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определение исполнителя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Рассмотрение документов и подготовка мотивированного отказа</w:t>
            </w:r>
          </w:p>
        </w:tc>
      </w:tr>
      <w:tr>
        <w:trPr>
          <w:trHeight w:val="1425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Регистрация документов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Подписание мотивированного отказа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Направление мотивированного отказа в Центр или выдача потребителю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Регистрация и выдача мотивированного отказа потребителю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дорожной полиции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дел Республики Казахстан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наследства несовершеннолетним детям"</w:t>
      </w:r>
    </w:p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Схема функционального взаимодействия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(схему смотрите в бумажном варианте)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"18" июля 2012 года N 504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"28" декабря 2011 года N 254</w:t>
      </w:r>
    </w:p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Регламент государственной услуги "Выдача справок органов, осуществляющих функции по опеке и попечительству для оформления сделок, затрагивающих интересы несовершеннолетних детей, являющихся собственниками жилища"</w:t>
      </w:r>
    </w:p>
    <w:bookmarkEnd w:id="16"/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1. Основные понятия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"Выдача справок органов, осуществляющих функции по опеке и попечительству для оформления сделок, затрагивающих интересы несовершеннолетних детей, являющихся собственниками жилища"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 – филиал Республиканского государственного предприятия "Центр обслуживания населения" по Кызылординской области, его отделы и отделения;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исполнитель – специалист уполномоченного органа, в обязанности которого входит подготовка справки органов, осуществляющих функции по опеке и попечительству для оформления сделок, затрагивающих интересы несовершеннолетних детей, являющихся собственниками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отдел образования районов, города областного значения.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2. Общие положения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постановлением Правительства Республики Казахстан от 26 февраля 2010 года </w:t>
      </w:r>
      <w:r>
        <w:rPr>
          <w:rFonts w:ascii="Times New Roman"/>
          <w:b w:val="false"/>
          <w:i w:val="false"/>
          <w:color w:val="000000"/>
          <w:sz w:val="28"/>
        </w:rPr>
        <w:t>N 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N 561"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 также через Центр на альтернативной основе,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"О жилищных отношениях", статей 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выдача справок органов, осуществляющих функции по опеке и попечительству для оформления сделок, затрагивающих интересы несовершеннолетних детей, являющихся собственниками жилища (далее – справка)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бесплатно.</w:t>
      </w:r>
    </w:p>
    <w:bookmarkEnd w:id="20"/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3. Требования к порядку оказания государственной услуги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и о ходе оказания государственной услуги можно получить в уполномоченном органе и Центре, адреса которых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на официальном портале акимата Кызылординской области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www.e-kyzylorda.gov.kz</w:t>
      </w:r>
      <w:r>
        <w:rPr>
          <w:rFonts w:ascii="Times New Roman"/>
          <w:b w:val="false"/>
          <w:i w:val="false"/>
          <w:color w:val="000000"/>
          <w:sz w:val="28"/>
        </w:rPr>
        <w:t>, интернет-ресурсах акиматов районов и города Кызылорды.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– непредставление потребителем одного из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– уполномоченный орган при представлении неполного пакета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одного рабочего дня после получения пакета документов возвращает их в Центр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потребителя в течение одного рабочего дня и выдает письменное обоснование уполномоченного органа о причине возврата/отказа.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установленный срок, центр обеспечивает их хранение в течение одного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подачи заявления потребителем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инспектор накопительного отдела Центра передает документы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из Центра в уполномоченный орган фиксируется при помощи cканера штрих-кода,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проводит регистрацию полученных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направляет документы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исполнитель рассматривает документы и фиксирует в информационной системе Центра (в случае отсутствия в уполномоченном органе собственной информационной системы), подготавливает справку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справку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исполнитель уполномоченного органа направляет результат оказания государственной услуги в Центр, при этом фиксирует в информационной системе Центра (в случае отсутствия в уполномоченном органе собственной информационной системы) или выдает потребителю в случае обращения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уполномоченного органа, поступившие документы фиксируются при помощи cканера штрих-кода;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потребителю справку либо мотивированный отказ.</w:t>
      </w:r>
    </w:p>
    <w:bookmarkEnd w:id="22"/>
    <w:bookmarkStart w:name="z5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4. Описание порядка действия (взаимодействия) в процессе оказания государственной услуги</w:t>
      </w:r>
    </w:p>
    <w:bookmarkEnd w:id="23"/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предъявляет документы в уполномоченный орган или Центр,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24"/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5. Ответственность должностных лиц, оказывающих государственные услуги</w:t>
      </w:r>
    </w:p>
    <w:bookmarkEnd w:id="25"/>
    <w:bookmarkStart w:name="z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Потребитель вправе подать на обжалование по вопросам оказания государственных услуг согласно </w:t>
      </w:r>
      <w:r>
        <w:rPr>
          <w:rFonts w:ascii="Times New Roman"/>
          <w:b w:val="false"/>
          <w:i w:val="false"/>
          <w:color w:val="000000"/>
          <w:sz w:val="28"/>
        </w:rPr>
        <w:t>разделу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"Выдача справок органов,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по опеке и попечительству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оформления сделок, затрагивающих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интересы 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являющихся собственниками жилища"</w:t>
      </w:r>
    </w:p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СФЕ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3016"/>
        <w:gridCol w:w="2512"/>
        <w:gridCol w:w="2764"/>
        <w:gridCol w:w="2407"/>
        <w:gridCol w:w="19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действия (хода, потока работ)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документов, перенаправление в уполномоченный орган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предоставление инспектору накопительного отдела Центра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Фиксация факта отправки документов при помощи сканера штрих-кода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руководителю уполномоченного органа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исполнителя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рабочего дня (не входит в срок оказания услуги)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рабочего дня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2804"/>
        <w:gridCol w:w="2658"/>
        <w:gridCol w:w="2409"/>
        <w:gridCol w:w="2409"/>
        <w:gridCol w:w="24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действия (хода, потока работ)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или мотивированного отказа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или мотивированного отказа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или мотивированного отказа в Центр или потребителю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отказа, фиксация поступивших документов при помощи сканера штрих-кода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Фиксация в информационной системе Центра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или мотивированного отказа исполнителю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Фиксация в информационной системе Центра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4 рабочих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 (не входит в срок оказания услуги)</w:t>
            </w:r>
          </w:p>
        </w:tc>
      </w:tr>
    </w:tbl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 Основной процесс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2"/>
        <w:gridCol w:w="2634"/>
        <w:gridCol w:w="2843"/>
        <w:gridCol w:w="2843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Рассмотрение документов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Свод документов и перенаправление в уполномоченный орган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Регистрация документов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определение исполнителя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Рассмотрение документов и подготовка справки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Регистрация документов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Подписание справки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Направление справки в Центр или выдача потребителю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Регистрация и выдача справки потребителю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Таблица 3. Варианты использования. Альтернативный процесс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2"/>
        <w:gridCol w:w="2634"/>
        <w:gridCol w:w="2843"/>
        <w:gridCol w:w="2843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Рассмотрение документов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Свод документов и перенаправление в уполномоченный орган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Регистрация документов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определение исполнителя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Рассмотрение документов и подготовка мотивированного отказа</w:t>
            </w:r>
          </w:p>
        </w:tc>
      </w:tr>
      <w:tr>
        <w:trPr>
          <w:trHeight w:val="1425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Регистрация документов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Подписание мотивированного отказа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Направление мотивированного отказа в Центр или выдача потребителю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Регистрация и выдача мотивированного отказа потребителю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"Выдача справок органов,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по опеке и попечительству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оформления сделок, 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являющихся собственниками жилища"</w:t>
      </w:r>
    </w:p>
    <w:bookmarkStart w:name="z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Схема функционального взаимодействия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(схему смотрите в бумажном варианте)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