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63f3" w14:textId="fdd6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29 июня 2012 года N 485. Зарегистрировано Департаментом юстиции Кызылординской области 14 августа 2012 года за N 4305. Утратило силу постановлением Кызылординского областного акимата от 30 мая 2013 года N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Кызылординского областного акимата от 30.05.2013 N 150.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 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"Назначение социальной помощи специалистам социальной сферы, проживающим в сельской местности, по приобретению топлива"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Нуртаева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"29" июня 2012 года N 485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 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– Регламент) 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– филиал Республиканского государственного предприятия "Центр обслуживания населения" по Кызылординской области, его отделы и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– сотрудник уполномоченного органа, в обязанности которого входит подготовка уведомления об оформлении документов на оказание социального обслуживания на дому,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физические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утвержденного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отдел занятости и социальных программ районов, города областного значения.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Центр на альтернативной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 пункта 1 статьи 23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29 декабря 2008 года "О специальных социальных услугах", пункта 1 постановления Правительства Республики Казахстан от 14 марта 2009 года </w:t>
      </w:r>
      <w:r>
        <w:rPr>
          <w:rFonts w:ascii="Times New Roman"/>
          <w:b w:val="false"/>
          <w:i w:val="false"/>
          <w:color w:val="000000"/>
          <w:sz w:val="28"/>
        </w:rPr>
        <w:t>N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гарантированного объема специальных социальных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на оказание социального обслуживания на дому (далее – уведомление),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и о ходе оказания государственной услуги можно получить в уполномоченном органе и Центре, адреса которых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официальном портале акимата Кызылординской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www.e-kyzylorda.gov.kz</w:t>
      </w:r>
      <w:r>
        <w:rPr>
          <w:rFonts w:ascii="Times New Roman"/>
          <w:b w:val="false"/>
          <w:i w:val="false"/>
          <w:color w:val="000000"/>
          <w:sz w:val="28"/>
        </w:rPr>
        <w:t>, интернет-ресурсах акиматов районов и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 пунктом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Центр, уполномоченный орган по вышеуказанным причинам письменным ответом мотивирует причину отказа, возвращает документы на тринадцатый рабочий день после получения пакета документов и направляет в Центр уведомление с указанием причин отказа для последующей выдачи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подачи заявления потребителем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штрих-кода,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рассматривает документы и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рассматривает документы и фиксирует в информационной системе Центра (в случае отсутствия в уполномоченном органе собственной информационной системы), подготавливает уведомление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исполнитель уполномоченного органа направляет результат оказания государственной услуги в Центр, при этом фиксирует в информационной системе Центра (в случае отсутствия в уполномоченном органе собственной информационной системы)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Центром готового результата государственной услуги от уполномоченного органа, поступившие документы фиксируются при помощи сканера штрих-кода;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потребителю уведомление либо мотивированный отказ.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действий (взаимодействия) в процессе оказания государственной услуги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регистрирует заявление и выдает потребителю талон с указанием даты регистрации и получения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после приема документов, проводит регистрацию и выдает расписку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должностных лиц, оказывающих государственные услуги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Потребитель вправе по вопросам оказания государственных услуг подать на обжалование согласно разделу 5 стандарта.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инвалидов и детей-инвалидов,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постороннем уходе и помощи"</w:t>
      </w:r>
    </w:p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511"/>
        <w:gridCol w:w="2259"/>
        <w:gridCol w:w="2867"/>
        <w:gridCol w:w="2469"/>
        <w:gridCol w:w="2470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документов, перенаправление в уполномоченный орган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(данные, документ, организационно-распорядительное решение)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предоставление инспектору накопительного отдела Центра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факта отправки документов при помощи сканера штрих-кода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руководителю уполномоченного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 (не входит в срок оказания услуги)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508"/>
        <w:gridCol w:w="2466"/>
        <w:gridCol w:w="2469"/>
        <w:gridCol w:w="2658"/>
        <w:gridCol w:w="2656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уведомления или мотивированного отказа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или мотивированного отказа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Отправка уведомления или мотивированного отказа в Центр или потребителю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или мотивированного отказа, фиксация поступивших документов при помощи сканера штрих-кода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в информационной системе Центра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или мотивированного отказа исполнителю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в информационной системе Центра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течении 12 рабочих дней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течении 1 рабочего дня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 (не входит в срок оказания услуги)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5"/>
        <w:gridCol w:w="2457"/>
        <w:gridCol w:w="2311"/>
        <w:gridCol w:w="2395"/>
        <w:gridCol w:w="2752"/>
      </w:tblGrid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
</w:t>
            </w:r>
          </w:p>
        </w:tc>
      </w:tr>
      <w:tr>
        <w:trPr>
          <w:trHeight w:val="555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  <w:tr>
        <w:trPr>
          <w:trHeight w:val="825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Рассмотрение документов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уполномоченный орган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уведомления</w:t>
            </w:r>
          </w:p>
        </w:tc>
      </w:tr>
      <w:tr>
        <w:trPr>
          <w:trHeight w:val="345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Подписание уведомления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Направление уведомления в Центр или выдача потребителю </w:t>
            </w:r>
          </w:p>
        </w:tc>
      </w:tr>
      <w:tr>
        <w:trPr>
          <w:trHeight w:val="345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Регистрация и выдача уведомления потребителю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1"/>
        <w:gridCol w:w="2453"/>
        <w:gridCol w:w="2245"/>
        <w:gridCol w:w="2454"/>
        <w:gridCol w:w="2767"/>
      </w:tblGrid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  <w:tr>
        <w:trPr>
          <w:trHeight w:val="765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Рассмотрение документов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уполномоченный орган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Рассмотрение документов и подготовка мотивированного отказа </w:t>
            </w:r>
          </w:p>
        </w:tc>
      </w:tr>
      <w:tr>
        <w:trPr>
          <w:trHeight w:val="345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Подписание мотивированного отказа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Направление мотивированного отказа в Центр или выдача потребителю </w:t>
            </w:r>
          </w:p>
        </w:tc>
      </w:tr>
      <w:tr>
        <w:trPr>
          <w:trHeight w:val="345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Регистрация и выдача мотивированного отказа потребителю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инвалидов и детей-инвалидов,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постороннем уходе и помощи"</w:t>
      </w:r>
    </w:p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функционального взаимодействия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(схему смотрите в бумажном варианте)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"29" июня 2012 года N 485</w:t>
      </w:r>
    </w:p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 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– филиал Республиканского государственного предприятия "Центр обслуживания населения" по Кызылординской области, его отделы и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– сотрудник уполномоченного органа, в обязанности которого входит 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потребитель – физические лица, указанные в пункте 6 стандарта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утвержденного постановлением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отдел занятости и социальных программ районов, города областного значения.</w:t>
      </w:r>
    </w:p>
    <w:bookmarkEnd w:id="18"/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Центр на альтернативной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"О специальных социальных услугах", пункта 1 постановления Правительства Республики Казахстан от 14 марта 2009 года </w:t>
      </w:r>
      <w:r>
        <w:rPr>
          <w:rFonts w:ascii="Times New Roman"/>
          <w:b w:val="false"/>
          <w:i w:val="false"/>
          <w:color w:val="000000"/>
          <w:sz w:val="28"/>
        </w:rPr>
        <w:t>N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гарантированного объема специальных социальных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(далее – уведомление),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представляется бесплатно.</w:t>
      </w:r>
    </w:p>
    <w:bookmarkEnd w:id="20"/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и о ходе оказания государственной услуги можно получить в уполномоченном органе и Центре, адреса которых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официальном портале акимата Кызылординской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www.e-kyzylorda.gov.kz</w:t>
      </w:r>
      <w:r>
        <w:rPr>
          <w:rFonts w:ascii="Times New Roman"/>
          <w:b w:val="false"/>
          <w:i w:val="false"/>
          <w:color w:val="000000"/>
          <w:sz w:val="28"/>
        </w:rPr>
        <w:t>, интернет–ресурсах акиматов районов и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 пунктом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Центр, уполномоченный орган по вышеуказанным причинам письменным ответом мотивирует причину отказа и возвращает документы на шестнадцатый рабочий день после получения пакета документов и направляет в Центр уведомление с указанием причин отказа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подачи заявления потребителем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cканера штрих-кода,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рассматривает документы и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рассматривает документы и фиксирует в информационной системе Центра (в случае отсутствия в уполномоченном органе собственной информационной системы), подготавливает уведомление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исполнитель уполномоченного органа направляет результат оказания государственной услуги в Центр, при этом фиксирует в информационной системе Центра (в случае отсутствия в уполномоченном органе собственной информационной системы)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фиксируются поступившие документы при помощи cканера штрих-кода;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потребителю уведомление либо мотивированный отказ.</w:t>
      </w:r>
    </w:p>
    <w:bookmarkEnd w:id="22"/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действий (взаимодействия) в процессе оказания государственной услуги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документы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регистрирует заявление и выдает потребителю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после приема документов, проводит регистрацию и выдает расписку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4"/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лиц, оказывающих государственные услуги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Потребитель вправе по вопросам оказания государственных услуг подать на обжалование согласно разделу 5 стандарта.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бюджетных средств"</w:t>
      </w:r>
    </w:p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Таблица 1. Описание действий СФЕ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905"/>
        <w:gridCol w:w="2067"/>
        <w:gridCol w:w="2466"/>
        <w:gridCol w:w="2654"/>
        <w:gridCol w:w="2865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документов, перенаправление в уполномоченный орган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предоставление инспектору накопительного отдела Центра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факта отправки документов при помощи сканера штрих-кода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руководителю уполномоченного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 (не входит в срок оказания услуги)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297"/>
        <w:gridCol w:w="2863"/>
        <w:gridCol w:w="2468"/>
        <w:gridCol w:w="2468"/>
        <w:gridCol w:w="2801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уведомления или мотивированного отказа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или мотивированного отказа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или мотивированный отказа в Центр или потребителю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или мотивированного отказа, фиксация поступивших документов при помощи сканера штрих-кода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в информационной системе Центра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или мотивированного отказа исполнителю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в информационной системе Центра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течении 15 рабочих дней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течении 1 рабочего дня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 (не входит в срок оказания услуги)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8"/>
        <w:gridCol w:w="2817"/>
        <w:gridCol w:w="2921"/>
        <w:gridCol w:w="2340"/>
        <w:gridCol w:w="2444"/>
      </w:tblGrid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
</w:t>
            </w:r>
          </w:p>
        </w:tc>
      </w:tr>
      <w:tr>
        <w:trPr>
          <w:trHeight w:val="555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  <w:tr>
        <w:trPr>
          <w:trHeight w:val="825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Рассмотрение документов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уполномоченный орган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уведомления</w:t>
            </w:r>
          </w:p>
        </w:tc>
      </w:tr>
      <w:tr>
        <w:trPr>
          <w:trHeight w:val="345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уведомления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Направление уведомления в Центр или выдача потребителю </w:t>
            </w:r>
          </w:p>
        </w:tc>
      </w:tr>
      <w:tr>
        <w:trPr>
          <w:trHeight w:val="345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Регистрация и выдача уведомления потребителю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2788"/>
        <w:gridCol w:w="2684"/>
        <w:gridCol w:w="2497"/>
        <w:gridCol w:w="2498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  <w:tr>
        <w:trPr>
          <w:trHeight w:val="76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Рассмотрение документов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уполномоченный орган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Рассмотрение документов и подготовка мотивированного отказа 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Регистрация документов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мотивированного отказа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 мотивированного отказа в Центр или выдача потребителю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Регистрация и выдача мотивированного отказа потребителю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бюджетных средств"</w:t>
      </w:r>
    </w:p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функционального взаимодействия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(схему смотрите в бумажном варианте)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"29" июня 2012 года N 485</w:t>
      </w:r>
    </w:p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"Назначение социальной помощи специалистам социальной сферы, проживающим в сельской местности, по приобретению топлива"</w:t>
      </w:r>
    </w:p>
    <w:bookmarkEnd w:id="31"/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"Назначение социальной помощи специалистам социальной сферы, проживающим в сельской местности, по приобретению топлива"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– филиал Республиканского государственного предприятия "Центр обслуживания населения" по Кызылординской области, его отделы и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– сотрудник уполномоченного органа, в обязанности которого входит оформление документов по назначению социальной помощи специалистам социальной сферы, проживающим в сельской местности, по приобретению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физические лица, указанные в пункте 6 стандарта государственной услуги "Назначение социальной помощи специалистам социальной сферы, проживающим в сельской местности, по приобретению топлива" утвержденного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отдел занятости и социальных программ районов, города областного значения.</w:t>
      </w:r>
    </w:p>
    <w:bookmarkEnd w:id="33"/>
    <w:bookmarkStart w:name="z6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Центр на альтернативной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при отсутствии уполномоченного органа по месту жительства потребитель обращается за получением государственной услуги к акиму поселка, аула (села), аульного (сельского) округа (далее - аким сельского округа),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Законов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выдача потребителю уведомления о назначении социальной помощи (далее – уведомление)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35"/>
    <w:bookmarkStart w:name="z7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и о ходе оказания государственной услуги можно получить в уполномоченном органе и Центре, адреса которых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официальном портале акимата Кызылординской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www.e-kyzylorda.gov.kz</w:t>
      </w:r>
      <w:r>
        <w:rPr>
          <w:rFonts w:ascii="Times New Roman"/>
          <w:b w:val="false"/>
          <w:i w:val="false"/>
          <w:color w:val="000000"/>
          <w:sz w:val="28"/>
        </w:rPr>
        <w:t>, интернет – ресурсах акиматов районов и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 пунктом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является предоставление неполных и (или) недостоверных сведений при сдаче потребителем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и (или) приостановления оказания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 потребителя из сельского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увольнение потребителя из государственной организации здравоохранения, социального обеспечения, образования,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оснований для отказа, прекращения (приостановления) оказания государственной услуги в течение десяти рабочих дней после получения пакета документов выдает потребителю уведомление с указанием причин отказа, прекращения (приостановления).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уполномоченный орган при выявлении оснований для отказа, прекращения оказания государственной услуги в течение десяти рабочих дней после получения пакета документов направляет в центр уведомление с указанием причин отказа, прекращения (приостановления)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подачи заявления потребителем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орган, Центр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передает документы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проводит регистрацию заявления, инспектор накопительного отдела Центра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cканера штрих-кода,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рассматривает документы и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исполнитель рассматривает документы и фиксирует в информационной системе Центра (в случае отсутствия в уполномоченном органе собственной информационной системы), подготавливает уведомление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исполнитель уполномоченного органа направляет результат оказания государственной услуги в Центр, при этом фиксирует в информационной системе Центра (в случае отсутствия в уполномоченном органе собственной информационной системы) либо направляет акиму сельского округа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фиксируются поступившие документы при помощи cканера штрих-кода;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Центра выдает потребителю уведомление либо мотивированный отказ.</w:t>
      </w:r>
    </w:p>
    <w:bookmarkEnd w:id="37"/>
    <w:bookmarkStart w:name="z7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38"/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обращении потребителя в уполномоченный орган или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или аким сельского округа регистрирует заявление и выдает потребителю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после приема документов, проводит регистрацию и выдает расписку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39"/>
    <w:bookmarkStart w:name="z8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лиц, оказывающих государственные услуги</w:t>
      </w:r>
    </w:p>
    <w:bookmarkEnd w:id="40"/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Потребитель вправе подать на обжалование по вопросам оказания государственных услуг согласно разделу 5 стандарта.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приобретению топлива"</w:t>
      </w:r>
    </w:p>
    <w:bookmarkStart w:name="z8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Таблица 1. Описание действий СФЕ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2707"/>
        <w:gridCol w:w="2475"/>
        <w:gridCol w:w="2265"/>
        <w:gridCol w:w="2476"/>
        <w:gridCol w:w="2351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сельского округа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документов, перенаправление в уполномоченный орган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в Центр или уполномоченный орган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предоставление инспектору накопительного отдела Центра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факта отправки документов при помощи сканера штрих-кода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течении 3 рабочих дней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 (не входит в срок оказания услуги)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2661"/>
        <w:gridCol w:w="2072"/>
        <w:gridCol w:w="2472"/>
        <w:gridCol w:w="2474"/>
        <w:gridCol w:w="2476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уведомления или мотивированного отказа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или мотивированного отказа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Отправка уведомления или мотивированного отказа в Центр, акиму сельского округа выдача или потребителю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в информационной системе Центра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или мотивированного отказа исполнителю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в информационной системе Центра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8 рабочих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течении 1 рабочего дня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3836"/>
        <w:gridCol w:w="4581"/>
        <w:gridCol w:w="3404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или мотивированного отказа, фиксация поступивших документов при помощи сканера штрих-кода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отказа потребителю или акиму сельского округа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 (не входит в срок оказания услуги)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2 рабочих дней</w:t>
            </w:r>
          </w:p>
        </w:tc>
      </w:tr>
    </w:tbl>
    <w:bookmarkStart w:name="z8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Таблица 2. Основной процесс.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2263"/>
        <w:gridCol w:w="2073"/>
        <w:gridCol w:w="1884"/>
        <w:gridCol w:w="2263"/>
        <w:gridCol w:w="2475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и регистрация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Рассмотрение и свод документов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Прием и регистрация документов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Рассмотрение документов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Рассмотрение документов и подготовка уведомления 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в Центр или уполномоченный орган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Предостав ление инспектору накопительного отдела Центра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Перенаправление в уполномоченный орган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Предостав ление руководителю уполномоченного органа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Определение исполнителя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Отправка уведомления Центру, потребителю или акиму сельского округа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Регистрация и выдача потребителю уведомления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Регистрация и выдача потребителю уведомления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Подписание уведомления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Таблица 3. Альтернативный процесс.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9"/>
        <w:gridCol w:w="1881"/>
        <w:gridCol w:w="2259"/>
        <w:gridCol w:w="2070"/>
        <w:gridCol w:w="2071"/>
        <w:gridCol w:w="2470"/>
      </w:tblGrid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
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и регистрация документов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Рассмотрение и свод документов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7.Прием и регистрация документов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9.Рассмотрение документов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Рассмотрение документов и подготовка мотивированного отказа </w:t>
            </w:r>
          </w:p>
        </w:tc>
      </w:tr>
      <w:tr>
        <w:trPr>
          <w:trHeight w:val="1755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в Центр или уполномоченный орган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Предостав ление инспектору накопительного отдела Центра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Перенаправ ление в уполномоченный орган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8.Предоставление руководителю уполномоченного органа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10.Определение исполнителя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Отправка мотивированного отказа Центру, потребителю или акиму сельского округа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Регистрация и выдача потребителю мотивированного отказа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Регистрация и выдача потребителю мотивированного отказа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Подписание мотивированного отказа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приобретению топлива"</w:t>
      </w:r>
    </w:p>
    <w:bookmarkStart w:name="z8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функционального взаимодействия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(схему смотрите в бумажном варианте)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