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51a8" w14:textId="2845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17 июля 2012 года N 42. Зарегистрировано Департаментом юстиции Кызылординской области 27 июля 2012 года за N 4304.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117 860 034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9 578 041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107 838 191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121 618 460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2 040 597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2 695 176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654 579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-6 259 523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6 259 523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содержание вновь вводимых санаторных детских садов – 148 902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выплату единовременной материальной помощи на оздоровление участникам и инвалидам Великой Отечественной войны, бывшему несовершеннолетнему узнику концлагерей, вдовам воинов погибшим в годы Великой Отечественной войны, невступившим в повторный брак, бывшим несовершеннолетним узникам концлагерей в период Второй мировой войны лицам, награжденным орденами и медалями бывшего СССР, за самоотверженный труд и безупречное выполнение воинских обязанностей в тылу в годы Великой Отечественной войны – 19 739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социальной помощи по оплате коммунальных услуг гражданам, проработавшим в годы Великой Отечественной войны в тылу не менее 6 месяцев – 366 147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(улиц города) – 2 558 962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благоустройство – 1 368 781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5), 7), 8)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развитие системы водоснабжения и водоотведения – 187 311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коммунального хозяйства – 347 747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освещение – 14 472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развитие объектов спорта – 206 028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транспортной инфраструктуры – 80 262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8-1)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на завершение строительства 60 квартирного жилого дома в городе Кызылорда, начатого в 2011 году в рамках Программы занятости 2020 – 72 434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на развитие теплоэнергетической системы – 41 041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на 2012 год местного исполнительного органа области в сумме 841 534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С. Имандосов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"17" июля 2012 года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12"/>
        <w:gridCol w:w="733"/>
        <w:gridCol w:w="8187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117 860 034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9 578 041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3 325 189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107 838 191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107 082 630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121 618 460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1 350 116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649 177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278 119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1 198 120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977 238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3 636 941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3 636 941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3 349 150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22 678 809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9 854 867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660 133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449 305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1 210 159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1 037 480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11 175 903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11 175 903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21 838 436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19 150 261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4 523 238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7 325 831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644 732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1 073 013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788 612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2 688 175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2 688 175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3 156 312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2 596 348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270 188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613 584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315 145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273 794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12 778 183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5 483 886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858 834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6 850 934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688 246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1 983 013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1 653 320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4 390 944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115 498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126 184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328 826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1 178 257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227 437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1 366 857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1 366 857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1 261 811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6 572 894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4 770 418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590 174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1 422 690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304 058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1 112 538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518 017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4 827 614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4 827 614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650 153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445 377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3 037 854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4 883 044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520 903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841 534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841 534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2 859 858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2 480 387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32 749 680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32 749 680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1 754 032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2 040 597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-6 259 523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6 259 523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