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753ef" w14:textId="f1753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субсидирования на повышение урожайности и качества продукции растениеводства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08 июня 2012 года N 471. Зарегистрировано Департаментом юстиции Кызылординской области 26 июня 2012 года за N 4303. Утратило силу в связи с истечением срока применения - (письмо Управление сельского хозяйства Кызылординской области от 18 февраля 2013 года N 02-1/2-12/267)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Управление сельского хозяйства Кызылординской области от 18.02.2013 N 02-1/2-12/267).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постановлением Правительства Республики Казахстан от 4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N 221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из местных бюджетов на повышение урожайности и качества продукции растениеводства"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приоритетных культур и нормы субсидий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виды субсидируемых удобрений и нормы субсидий на 1 тонну удобрений, реализованных производителями,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виды субсидируемых удобрений и нормы субсидий на 1 тонну удобрений, приобретенных у поставщика удобрений и (или) у иностранных производителей удобрений,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постановления акимата Кызылординской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акимата Кызылординской области от 29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 </w:t>
      </w:r>
      <w:r>
        <w:rPr>
          <w:rFonts w:ascii="Times New Roman"/>
          <w:b w:val="false"/>
          <w:i w:val="false"/>
          <w:color w:val="000000"/>
          <w:sz w:val="28"/>
        </w:rPr>
        <w:t>N 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субсидирования сельхозтоваропроизводителей из средств областного бюджета на повышение урожайности и качества продукции растениеводства" (зарегистрировано в Реестре государственной регистрации нормативных правовых актов за N 4268, опубликовано 30 апреля 2011 года в газетах "Сыр бойы" N 81-82 и "Кызылординские вести" N 70-71);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постановление акимата Кызылординской области от 15 августа 2011 года </w:t>
      </w:r>
      <w:r>
        <w:rPr>
          <w:rFonts w:ascii="Times New Roman"/>
          <w:b w:val="false"/>
          <w:i w:val="false"/>
          <w:color w:val="000000"/>
          <w:sz w:val="28"/>
        </w:rPr>
        <w:t>N 109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и дополнений в постановление акимата Кызылординской области от 29 апреля 2011 года N 22 "О некоторых вопросах субсидирования сельхозтоваропроизводителей из средств областного бюджета на повышение урожайности и качества продукции растениеводства" (зарегистрировано в Реестре государственной регистрации нормативных правовых актов за N 4275, опубликовано 17 сентября 2011 года в газетах "Сыр бойы" N 172-173 и "Кызылординские вести" N 150-151).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Кызылординской области" в установленном законодательством порядке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Исполняющий обязанности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Кызылординской области                             Б. Жаханов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"___" _________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"08" июня 2012 года N 471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Перечень приоритетных культур и нормы субсидий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6754"/>
        <w:gridCol w:w="2646"/>
        <w:gridCol w:w="2649"/>
      </w:tblGrid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приоритетных культур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 субсидии на один гектар, тенге
</w:t>
            </w:r>
          </w:p>
        </w:tc>
      </w:tr>
      <w:tr>
        <w:trPr>
          <w:trHeight w:val="3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зерно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Масличные культуры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Картофель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0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Овощебахчевые культуры (за исключением овощных культур, возделываемых в условиях защищенного грунта)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Овощебахчевые культуры, возделываемые на открытом грунте с применением систем капельного орошения промышленного образца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Повышенная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45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культуры, возделываемые в условиях защищенного грунта (не более двух культурооборотов)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Повышенная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3000000</w:t>
            </w:r>
          </w:p>
        </w:tc>
      </w:tr>
      <w:tr>
        <w:trPr>
          <w:trHeight w:val="57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первого года жизни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9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Многолетние бобовые травы второго и третьего года жизни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"08" июня 2012 года N 471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Виды субсидируемых удобрений и нормы субсидий на 1 тонну удобрений, реализованных производителями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6004"/>
        <w:gridCol w:w="2135"/>
        <w:gridCol w:w="4134"/>
      </w:tblGrid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субсидируемых удобрений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Процент удешевления стоимости одной единицы измерения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(N-34,4%)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40 %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-46%)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40 %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Фосфоритная мука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-17%)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40 %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простой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-19%)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40 %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(N-21%)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40 %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обогащенный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-21,5%)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40 %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марки "В"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-15%)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N -азот;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P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О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>– фосфор.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"08" июня 2012 года N 471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Виды субсидируемых удобрений и нормы субсидий на 1 тонну удобрений, приобретенных у поставщика удобрений и (или) у иностранных производителей удобрений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4893"/>
        <w:gridCol w:w="2033"/>
        <w:gridCol w:w="4793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субсидируемых удобрений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Процент удешевления стоимости одной единицы измерения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Карбамид (N-46,3%)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40 %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Сульфат аммония (N-21%)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– азот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