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403d" w14:textId="9b24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28 марта 2012 года N 16. Зарегистрировано Департаментом юстиции Кызылординской области 11 апреля 2012 года за N 4299.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20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2012-2014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115 131 203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107 723 431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118 821 108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2 018 544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2 643 976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-6 020 949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6 020 949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девятый, десятый, четырнадцатый, пятнадцатый, восемнадцатый абзацы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– 304 058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– 109 149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319 831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171 074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ремонт объектов коммунально-инженерной, инженерно-транспортной и социальной инфраструктуры и благоустройство сельских населенных пунктов – 456 197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второй, третий и пятый абзацы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развитие, обустройство и (или) приобретение инженерно-коммуникационной инфраструктуры – 1 500 000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1 373 042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1 983 013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инженерной инфраструктуры в рамках Программы "Развитие регионов" - 958 700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– 698 976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вопросам государственного архитектурно-строительного контроля и лицензирования – 53 577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Бисенов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Еламанов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2012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25"/>
        <w:gridCol w:w="725"/>
        <w:gridCol w:w="8493"/>
        <w:gridCol w:w="241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115 131 203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7 047 770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834 144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834 144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356 202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203 112</w:t>
            </w:r>
          </w:p>
        </w:tc>
      </w:tr>
      <w:tr>
        <w:trPr>
          <w:trHeight w:val="17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203 112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107 723 431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641 622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641 622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107 081 809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107 081 809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118 821 108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1 369 383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650 591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422 583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77 257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278 403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1 071 613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1 071 613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907 211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3 584 904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3 584 904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3 309 630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22 640 447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9 659 583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674 388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454 671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132 924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1 297 793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15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1 217 543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1 036 608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180 935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11 325 441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11 325 441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21 746 335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19 150 908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4 518 040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7 558 416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693 770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1 006 679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1 194 436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176 802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788 612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2 595 427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2 595 427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2 768 183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2 383 768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134 281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197 409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177 630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385 574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301 794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272 017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613 584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222 730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290 560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12 066 173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5 279 902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26 114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6 342 908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436 110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1 983 013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121 768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995 233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3 854 158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1 026 087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268 368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1 092 509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194 723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29 204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861 436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353 443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184 069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1 199 993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1 099 993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1 172 559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1 172 559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1 121 443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6 504 624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5 384 839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1 324 440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304 058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17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17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1 060 777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546 540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407 407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69 977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106 123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4 536 231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4 536 231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496 589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385 792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2 939 933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4 696 212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505 738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3 439 087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2 480 387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32 631 918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32 631 918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1 736 270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2 018 544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развитиию предпринимательства на селе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-6 020 949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6 020 949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4 002 405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4 002 405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