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68ec" w14:textId="cfa6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областного маслихата от 6 декабря 2011 года N 330 "Об областном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Кызылординской области от 25 января 2012 года N 10. Зарегистрировано Департаментом юстиции Кызылординской области 01 февраля 2012 года за N 4295. Утратило силу в связи с истечением срока применения -  (письмо маслихата Кызылординской области от 22 января 2013 года N 1-03-11/29М)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маслихата Кызылординской области от 22.01.2013 N 1-03-11/29М).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IIIL сессии Кызылординского областного маслихата от 6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330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2012-2014 годы" (зарегистрировано в Реестре государственной регистрации нормативных правовых актов за номером 4282, опубликовано в областной газете "Сыр бойы" от 27 декабря 2011 года N 239-240, областной газете "Кызылординские вести" от 27 декабря 2011 года N 209-210)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подпункты 1), 2), 5),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109 153 500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356 202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101 745 728 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затраты – 109 500 329 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-2 602 636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2 602 636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Кызылординской области от 08.05.2012 </w:t>
      </w:r>
      <w:r>
        <w:rPr>
          <w:rFonts w:ascii="Times New Roman"/>
          <w:b w:val="false"/>
          <w:i w:val="false"/>
          <w:color w:val="000000"/>
          <w:sz w:val="28"/>
        </w:rPr>
        <w:t>N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на капитальный ремонт и восстановление понтонного моста через реку Сырдария на участке "Ботабай" Шиелийского района – 58 029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 неиспользованием (недоиспользованием) целевых трансфертов из республиканского и областного бюджетов, выделенных в 2011 году в сумме 607 643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на развитие системы водоснабжения – 165 408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Подпункт 3 пункта 6 в редакции решения маслихата Кызылординской области от 08.05.2012 </w:t>
      </w:r>
      <w:r>
        <w:rPr>
          <w:rFonts w:ascii="Times New Roman"/>
          <w:b w:val="false"/>
          <w:i w:val="false"/>
          <w:color w:val="000000"/>
          <w:sz w:val="28"/>
        </w:rPr>
        <w:t>N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на 2012 год местного исполнительного органа области в сумме 697 005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решения маслихата Кызылординской области от 08.05.2012 </w:t>
      </w:r>
      <w:r>
        <w:rPr>
          <w:rFonts w:ascii="Times New Roman"/>
          <w:b w:val="false"/>
          <w:i w:val="false"/>
          <w:color w:val="000000"/>
          <w:sz w:val="28"/>
        </w:rPr>
        <w:t>N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 сессии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К. Бисенов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                      Б. Еламанов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от "25" января 2012 года N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 решению IIIL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Кызылординского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"6" декабря 2011 года N 330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Областной бюджет на 2012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711"/>
        <w:gridCol w:w="691"/>
        <w:gridCol w:w="8619"/>
        <w:gridCol w:w="2470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109 153 500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7 047 770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3 019 537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3 019 537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3 194 089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3 194 089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834 144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834 144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356 202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32 182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4 382</w:t>
            </w:r>
          </w:p>
        </w:tc>
      </w:tr>
      <w:tr>
        <w:trPr>
          <w:trHeight w:val="8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8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8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8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14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203 112</w:t>
            </w:r>
          </w:p>
        </w:tc>
      </w:tr>
      <w:tr>
        <w:trPr>
          <w:trHeight w:val="17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203 112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109 808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109 808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101 745 728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641 622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641 622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101 104 106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101 104 106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109 500 329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1 369 383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64 725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53 708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650 591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422 583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139 656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специального представителя Президента Республики Казахстан на комплексе "Байконур"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38 352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181 768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152 105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193 896</w:t>
            </w:r>
          </w:p>
        </w:tc>
      </w:tr>
      <w:tr>
        <w:trPr>
          <w:trHeight w:val="8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101 579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9 601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77 257</w:t>
            </w:r>
          </w:p>
        </w:tc>
      </w:tr>
      <w:tr>
        <w:trPr>
          <w:trHeight w:val="8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278 403</w:t>
            </w:r>
          </w:p>
        </w:tc>
      </w:tr>
      <w:tr>
        <w:trPr>
          <w:trHeight w:val="8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119 270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155 155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1 071 613</w:t>
            </w:r>
          </w:p>
        </w:tc>
      </w:tr>
      <w:tr>
        <w:trPr>
          <w:trHeight w:val="8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1 071 613</w:t>
            </w:r>
          </w:p>
        </w:tc>
      </w:tr>
      <w:tr>
        <w:trPr>
          <w:trHeight w:val="11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42 844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10 776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74 704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907 211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25 585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3 584 904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3 584 904</w:t>
            </w:r>
          </w:p>
        </w:tc>
      </w:tr>
      <w:tr>
        <w:trPr>
          <w:trHeight w:val="8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3 309 630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74 144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14 180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39 708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47 191</w:t>
            </w:r>
          </w:p>
        </w:tc>
      </w:tr>
      <w:tr>
        <w:trPr>
          <w:trHeight w:val="8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86 643</w:t>
            </w:r>
          </w:p>
        </w:tc>
      </w:tr>
      <w:tr>
        <w:trPr>
          <w:trHeight w:val="11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4 848</w:t>
            </w:r>
          </w:p>
        </w:tc>
      </w:tr>
      <w:tr>
        <w:trPr>
          <w:trHeight w:val="8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штатной численности, осуществляющей обслуживание режимных стратегических объектов за счет целевых трансфертов из республиканского бюджета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22 053 299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9 584 583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103 438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674 388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17 042</w:t>
            </w:r>
          </w:p>
        </w:tc>
      </w:tr>
      <w:tr>
        <w:trPr>
          <w:trHeight w:val="8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125 828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454 671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132 924</w:t>
            </w:r>
          </w:p>
        </w:tc>
      </w:tr>
      <w:tr>
        <w:trPr>
          <w:trHeight w:val="8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98 780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174 066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46 789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1 297 793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1 082 150</w:t>
            </w:r>
          </w:p>
        </w:tc>
      </w:tr>
      <w:tr>
        <w:trPr>
          <w:trHeight w:val="8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1 119 840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43 833</w:t>
            </w:r>
          </w:p>
        </w:tc>
      </w:tr>
      <w:tr>
        <w:trPr>
          <w:trHeight w:val="14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144 996</w:t>
            </w:r>
          </w:p>
        </w:tc>
      </w:tr>
      <w:tr>
        <w:trPr>
          <w:trHeight w:val="8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11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107 655</w:t>
            </w:r>
          </w:p>
        </w:tc>
      </w:tr>
      <w:tr>
        <w:trPr>
          <w:trHeight w:val="11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581 187</w:t>
            </w:r>
          </w:p>
        </w:tc>
      </w:tr>
      <w:tr>
        <w:trPr>
          <w:trHeight w:val="11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99 423</w:t>
            </w:r>
          </w:p>
        </w:tc>
      </w:tr>
      <w:tr>
        <w:trPr>
          <w:trHeight w:val="11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102 425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2 870 119</w:t>
            </w:r>
          </w:p>
        </w:tc>
      </w:tr>
      <w:tr>
        <w:trPr>
          <w:trHeight w:val="11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199 817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1 217 543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1 036 608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180 935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374 733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55 320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19 225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300 188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63 147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63 147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10 813 293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10 813 293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19 786 521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19 185 515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99 009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228 910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90 515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106 877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14 057</w:t>
            </w:r>
          </w:p>
        </w:tc>
      </w:tr>
      <w:tr>
        <w:trPr>
          <w:trHeight w:val="11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4 518 040</w:t>
            </w:r>
          </w:p>
        </w:tc>
      </w:tr>
      <w:tr>
        <w:trPr>
          <w:trHeight w:val="8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7 558 416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1 358 502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24 904</w:t>
            </w:r>
          </w:p>
        </w:tc>
      </w:tr>
      <w:tr>
        <w:trPr>
          <w:trHeight w:val="8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693 770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24 369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137 066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50 916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78 029</w:t>
            </w:r>
          </w:p>
        </w:tc>
      </w:tr>
      <w:tr>
        <w:trPr>
          <w:trHeight w:val="11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78 921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865 383</w:t>
            </w:r>
          </w:p>
        </w:tc>
      </w:tr>
      <w:tr>
        <w:trPr>
          <w:trHeight w:val="8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1 006 679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1 194 436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98 348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176 802</w:t>
            </w:r>
          </w:p>
        </w:tc>
      </w:tr>
      <w:tr>
        <w:trPr>
          <w:trHeight w:val="8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737 121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601 006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601 006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2 688 368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2 303 953</w:t>
            </w:r>
          </w:p>
        </w:tc>
      </w:tr>
      <w:tr>
        <w:trPr>
          <w:trHeight w:val="8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134 281</w:t>
            </w:r>
          </w:p>
        </w:tc>
      </w:tr>
      <w:tr>
        <w:trPr>
          <w:trHeight w:val="8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197 409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177 630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385 574</w:t>
            </w:r>
          </w:p>
        </w:tc>
      </w:tr>
      <w:tr>
        <w:trPr>
          <w:trHeight w:val="8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301 794</w:t>
            </w:r>
          </w:p>
        </w:tc>
      </w:tr>
      <w:tr>
        <w:trPr>
          <w:trHeight w:val="11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272 017</w:t>
            </w:r>
          </w:p>
        </w:tc>
      </w:tr>
      <w:tr>
        <w:trPr>
          <w:trHeight w:val="8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41 221</w:t>
            </w:r>
          </w:p>
        </w:tc>
      </w:tr>
      <w:tr>
        <w:trPr>
          <w:trHeight w:val="8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трансферов из республиканского бюджета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32 016</w:t>
            </w:r>
          </w:p>
        </w:tc>
      </w:tr>
      <w:tr>
        <w:trPr>
          <w:trHeight w:val="8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сети отделений дневного пребывания в медико-социальных учреждениях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</w:t>
            </w:r>
          </w:p>
        </w:tc>
      </w:tr>
      <w:tr>
        <w:trPr>
          <w:trHeight w:val="8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533 769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222 730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335 411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290 560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44 851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21 920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предпринимательству участников Программы занятости 2020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27 084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27 084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10 197 357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8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оказание жилищной помощи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3 956 597</w:t>
            </w:r>
          </w:p>
        </w:tc>
      </w:tr>
      <w:tr>
        <w:trPr>
          <w:trHeight w:val="11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11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444 197</w:t>
            </w:r>
          </w:p>
        </w:tc>
      </w:tr>
      <w:tr>
        <w:trPr>
          <w:trHeight w:val="11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</w:t>
            </w:r>
          </w:p>
        </w:tc>
      </w:tr>
      <w:tr>
        <w:trPr>
          <w:trHeight w:val="11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</w:tr>
      <w:tr>
        <w:trPr>
          <w:trHeight w:val="14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786 400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6 205 573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62 790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1 863</w:t>
            </w:r>
          </w:p>
        </w:tc>
      </w:tr>
      <w:tr>
        <w:trPr>
          <w:trHeight w:val="8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2 210 765</w:t>
            </w:r>
          </w:p>
        </w:tc>
      </w:tr>
      <w:tr>
        <w:trPr>
          <w:trHeight w:val="8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43 640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436 110</w:t>
            </w:r>
          </w:p>
        </w:tc>
      </w:tr>
      <w:tr>
        <w:trPr>
          <w:trHeight w:val="8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1 908 904</w:t>
            </w:r>
          </w:p>
        </w:tc>
      </w:tr>
      <w:tr>
        <w:trPr>
          <w:trHeight w:val="8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121 768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995 233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424 500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3 854 158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1 026 087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54 858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118 968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214 110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268 368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138 906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226 904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1 092 509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194 723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29 204</w:t>
            </w:r>
          </w:p>
        </w:tc>
      </w:tr>
      <w:tr>
        <w:trPr>
          <w:trHeight w:val="8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861 436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144 276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122 405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37 850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30 892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353 443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86 625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184 069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1 199 993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1 099 993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1 172 559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1 172 559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1 121 443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51 116</w:t>
            </w:r>
          </w:p>
        </w:tc>
      </w:tr>
      <w:tr>
        <w:trPr>
          <w:trHeight w:val="8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6 398 662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5 278 877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81 848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226 505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9 574</w:t>
            </w:r>
          </w:p>
        </w:tc>
      </w:tr>
      <w:tr>
        <w:trPr>
          <w:trHeight w:val="11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611 964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591 376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565 972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135 261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294 700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93 783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8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1 324 440</w:t>
            </w:r>
          </w:p>
        </w:tc>
      </w:tr>
      <w:tr>
        <w:trPr>
          <w:trHeight w:val="8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394 925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4 891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11 560</w:t>
            </w:r>
          </w:p>
        </w:tc>
      </w:tr>
      <w:tr>
        <w:trPr>
          <w:trHeight w:val="14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42 811</w:t>
            </w:r>
          </w:p>
        </w:tc>
      </w:tr>
      <w:tr>
        <w:trPr>
          <w:trHeight w:val="14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8 954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Cубсидирование повышения продуктивности и качества товарного рыбоводства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21 622</w:t>
            </w:r>
          </w:p>
        </w:tc>
      </w:tr>
      <w:tr>
        <w:trPr>
          <w:trHeight w:val="8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751 141</w:t>
            </w:r>
          </w:p>
        </w:tc>
      </w:tr>
      <w:tr>
        <w:trPr>
          <w:trHeight w:val="8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реализацию мер по оказанию социальной поддержки специалистов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103 381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1 060 777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67 665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18 332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546 540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407 407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59 008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69 977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69 723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106 123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35 238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4 536 231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4 536 231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555 555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496 589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20 780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385 792</w:t>
            </w:r>
          </w:p>
        </w:tc>
      </w:tr>
      <w:tr>
        <w:trPr>
          <w:trHeight w:val="8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2 939 933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2 258</w:t>
            </w:r>
          </w:p>
        </w:tc>
      </w:tr>
      <w:tr>
        <w:trPr>
          <w:trHeight w:val="11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58 029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1 687 458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482 496</w:t>
            </w:r>
          </w:p>
        </w:tc>
      </w:tr>
      <w:tr>
        <w:trPr>
          <w:trHeight w:val="8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60 297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120 300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697 005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697 005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54 382</w:t>
            </w:r>
          </w:p>
        </w:tc>
      </w:tr>
      <w:tr>
        <w:trPr>
          <w:trHeight w:val="14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республиканского бюджета бюджетам районов (городов областного значения) 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54 382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453 575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453 575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8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30 921 448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30 921 448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29 895 862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19 123</w:t>
            </w:r>
          </w:p>
        </w:tc>
      </w:tr>
      <w:tr>
        <w:trPr>
          <w:trHeight w:val="8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1 006 463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1 943 307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2 568 739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8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1 556 739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1 556 739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623 739</w:t>
            </w:r>
          </w:p>
        </w:tc>
      </w:tr>
      <w:tr>
        <w:trPr>
          <w:trHeight w:val="8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развитиию предпринимательства на селе в рамках Программы занятости 2020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625 432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625 432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625 432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625 432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-2 602 636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2 602 636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2 568 739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2 568 739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2 568 739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2 568 739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625 432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625 432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625 432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625 432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659 329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659 329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4 230 126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3 570 797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