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ec26" w14:textId="a67e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7 декабря 2012 года N 44/9. Зарегистрировано Департаментом юстиции Карагандинской области 10 января 2013 года N 2097. Утратило силу постановлением акимата города Приозерск Карагандинской области от 13 июня 2013 года N 14/166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Приозерск Карагандинской области от 13.06.2013 N 14/166.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Досаева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Камзин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44/9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ветеринарного паспорта на животное"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 (зарегистрирован в Реестре государственной регистрации нормативных правовых актов за N 1155) – платежное поручение.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потребителем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и подготавливает результат оказания государственной услуги либо мотивированный отказ,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(далее – паспорт), документ, подтверждающий сдачу потребителем необходимых документов,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для получения дубликата ветеринарного паспорта на животное (далее – дубликат) или выписки из ветеринарного паспорта на животное (далее – выписка)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административных действий в процессе оказания государственной услуги и логический порядок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808"/>
        <w:gridCol w:w="3085"/>
        <w:gridCol w:w="1961"/>
        <w:gridCol w:w="4411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Приозерск"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 5-25-31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город Приозерск, улица Пушкина – 9/2, кабинет – 2.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2653"/>
        <w:gridCol w:w="2779"/>
        <w:gridCol w:w="2695"/>
        <w:gridCol w:w="2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паспорта, выписки или мотивированного отказа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паспорта, выписки или мотивированного отказа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выписки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паспорта, выписки или мотивированного отказа руководству на подпись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ветеринарного паспорта на животное (выписки из ветеринарного паспорта на животное)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2"/>
        <w:gridCol w:w="5676"/>
        <w:gridCol w:w="41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(хода, потока работ)</w:t>
            </w:r>
          </w:p>
        </w:tc>
      </w:tr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паспорта, выписки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паспорта, выписки руководству на подпись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паспорта, выписки потребителю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ветеринарного паспорта на животное (выписки из ветеринарного паспорта на животное)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5"/>
        <w:gridCol w:w="5630"/>
        <w:gridCol w:w="41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мотивированного отказа руководству на подпись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мотивированного отказа потребителю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429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44/9</w:t>
      </w:r>
    </w:p>
    <w:bookmarkEnd w:id="22"/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23"/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ветеринарной справки"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</w:t>
      </w:r>
    </w:p>
    <w:bookmarkEnd w:id="25"/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(далее – справка)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–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– платежное поручение.</w:t>
      </w:r>
    </w:p>
    <w:bookmarkEnd w:id="27"/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результат оказания услуги, подготавливает справку либо мотивированный отказ, представляет на подпись руководству,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29"/>
    <w:bookmarkStart w:name="z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ответственным исполнителем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34"/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946"/>
        <w:gridCol w:w="3004"/>
        <w:gridCol w:w="2025"/>
        <w:gridCol w:w="4386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Приозерск"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 5-25-31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город Приозерск, улица Пушкина – 9/2, кабинет – 2.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36"/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1"/>
        <w:gridCol w:w="2843"/>
        <w:gridCol w:w="2695"/>
        <w:gridCol w:w="2611"/>
        <w:gridCol w:w="2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справки или мотивированного отказа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справки или мотивированного отказа руководству на подпись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ветеринарной справки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6"/>
        <w:gridCol w:w="5321"/>
        <w:gridCol w:w="40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справки руководству на подпись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справки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справки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справки потребителю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ветеринарной справки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9"/>
        <w:gridCol w:w="5569"/>
        <w:gridCol w:w="40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мотивированного отказа руководству на подпись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мотивированного отказа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мотивированного отказа потребителю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41"/>
    <w:bookmarkStart w:name="z7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4549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44/9</w:t>
      </w:r>
    </w:p>
    <w:bookmarkEnd w:id="43"/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44"/>
    <w:bookmarkStart w:name="z8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 наличии личного подсобного хозяйства"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– отдел города Приозерск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аппарат акима города районного значения, поселка, аула (села), аульного (сельского) округа, отделы сельского хозяйства городов областного значения.</w:t>
      </w:r>
    </w:p>
    <w:bookmarkEnd w:id="46"/>
    <w:bookmarkStart w:name="z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48"/>
    <w:bookmarkStart w:name="z8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ресурсах акимата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составляют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уполномоченным органом в соответствии с установленным графиком работы ежедневно с понедельника по пятницу включительно, кроме выходных и праздничных дней с 9.00 до 18.00 часов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центром с понедельника по субботу включительно, в рабочие дни, кроме выходных и праздничных дней, с 9.00 до 20.00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представляет на подпись руководству уполномоченного органа,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50"/>
    <w:bookmarkStart w:name="z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оригинала, удостоверяющего личность и его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получение государственной услуги через центр,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получателю государственной услуги выдается расписка о приеме, подтверждающая сдачу всех необходимых документов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предоставляется при личном посещении получателя государственной услуги или его представителя (по нотариально удостоверенной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административных действий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10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55"/>
    <w:bookmarkStart w:name="z10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234"/>
        <w:gridCol w:w="2860"/>
        <w:gridCol w:w="2053"/>
        <w:gridCol w:w="4195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Приозерск"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 5-25-31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город Приозерск, улица Пушкина – 9/2, кабинет – 2.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57"/>
    <w:bookmarkStart w:name="z1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населения, их представительств и филиалов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8424"/>
        <w:gridCol w:w="3239"/>
        <w:gridCol w:w="2001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Приозерск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Приозерск, улица Балхашская 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 5-36-57</w:t>
            </w:r>
          </w:p>
        </w:tc>
      </w:tr>
    </w:tbl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59"/>
    <w:bookmarkStart w:name="z1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выполнения/рассмотрения/запроса: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и подпись специалиста)</w:t>
      </w:r>
    </w:p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61"/>
    <w:bookmarkStart w:name="z11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2627"/>
        <w:gridCol w:w="2733"/>
        <w:gridCol w:w="2860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либо получателю государственной услуги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</w:tbl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справки о наличии личного подсобного хозяйства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0"/>
        <w:gridCol w:w="3437"/>
        <w:gridCol w:w="3855"/>
        <w:gridCol w:w="2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справку</w:t>
            </w:r>
          </w:p>
        </w:tc>
      </w:tr>
      <w:tr>
        <w:trPr>
          <w:trHeight w:val="3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центра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 уполномоченного органа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центру или получателю государственной услуги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справки о наличии личного подсобного хозяйства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6"/>
        <w:gridCol w:w="3333"/>
        <w:gridCol w:w="4398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мотивированного отказа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Центра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на подпись руководству уполномоченного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получателю государственной услуги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мотивированного отказа центру или получателю государственной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66"/>
    <w:bookmarkStart w:name="z11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740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