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e9e" w14:textId="46d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27 ноября 2012 года N 42/1. Зарегистрировано Департаментом юстиции Карагандинской области 26 декабря 2012 года N 2072. Утратило силу постановлением акимата города Приозерск Карагандинской области от 6 мая 2014 года № 18/5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Приозерск Карагандинской области от 6 мая 2014 № 18/5.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Приозерск" (Ким А.Л.)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Приозерск" (Тургамбекова Б.А.)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