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6193" w14:textId="3a26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09 декабря 2011 года N 309/46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9 ноября 2012 года N 12/76. Зарегистрировано Департаментом юстиции Карагандинской области 12 ноября 2012 года N 1966.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8-4-264, опубликовано в газете "Взгляд на события" N 007 (913) от 18 января 2012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12 марта 2012 года N 3/20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8-4-271, опубликовано в газете "Приозерский вестник" N 12 (245) от 30 марта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10 апреля 2012 года N 5/39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8-4-274, опубликовано в газете "Приозерский вестник" N 16 (249) от 27 апреля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08 мая 2012 года N 6/43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8-4-279, опубликовано в газете "Приозерский вестник" N 19 (252) от 18 мая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12 июня 2012 года N 8/53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8-4-280, опубликовано в газете "Приозерский вестник" N 24 (257) от 22 июня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02 августа 2012 года N 9/56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8-4-285, опубликовано в газете "Приозерский вестник" N 30 (263) от 10 августа 2012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20 августа 2012 года N 10/64 "О внесении изменений в решение Приозерского городского маслихата от 09 декабря 2011 года N 309/46 "О городском бюджете на 2012-2014 годы" (зарегистрировано в Реестре государственной регистрации нормативных правовых актов за N 1921, опубликовано в газете "Приозерский вестник"  N 33 (266) от 07 сентября 2012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"2909558" заменить цифрами "2874225";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"130351" заменить цифрами "144722";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"4700" заменить цифрами "7620";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"2304" заменить цифрами "2423";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"2772203" заменить цифрами "2719460";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"2917491" заменить цифрами "2882158";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"2276" заменить цифрой "0";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2012 года N 12/76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декабря 2011 года N 309/46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456"/>
        <w:gridCol w:w="963"/>
        <w:gridCol w:w="963"/>
        <w:gridCol w:w="7232"/>
        <w:gridCol w:w="1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2882158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1647133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1493094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1398272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282601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252661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участка подъездной автомобильной дороги к санаторию на побережье озера Балхаш, объекта "Санаторий на побережье озера Балхаш"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237188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5"/>
        <w:gridCol w:w="5285"/>
      </w:tblGrid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-7933</w:t>
            </w:r>
          </w:p>
        </w:tc>
      </w:tr>
      <w:tr>
        <w:trPr>
          <w:trHeight w:val="30" w:hRule="atLeast"/>
        </w:trPr>
        <w:tc>
          <w:tcPr>
            <w:tcW w:w="7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