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5651" w14:textId="79b5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09 декабря 2011 года N 309/46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 августа 2012 года N 9/56. Зарегистрировано Департаментом юстиции Карагандинской области 6 августа 2012 года N 8-4-285.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8-4-264, опубликовано в газете "Взгляд на события" N 007 (913) от 18 января 2012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12 марта 2012 года N 3/20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8-4-271, опубликовано в газете "Приозерский вестник" N 12 (245) от 30 марта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10 апреля 2012 года N 5/39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8-4-274, опубликовано в газете "Приозерский вестник" N 16 (249) от 27 апреля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08 мая 2012 года N 6/43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8-4-279, опубликовано в газете "Приозерский вестник" N 19 (252) от 18 мая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12 июня 2012 года N 8/53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8-4-280, опубликовано в газете "Приозерский вестник" N 24 (257) от 22 июня 2012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"2903252" заменить цифрами "2910571";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"123034" заменить цифрами "130351";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"2300" заменить цифрами "2304";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"2773218" заменить цифрами "2773216";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"2911185" заменить цифрами "2918504";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"2420" заменить цифрами "2276";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Жумаханова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2012 года N 9/56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309/46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4"/>
        <w:gridCol w:w="964"/>
        <w:gridCol w:w="7226"/>
        <w:gridCol w:w="1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2918504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1680304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1545712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1418040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