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dbce" w14:textId="7aad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16 февраля 2012 года N 5/1. Зарегистрировано Управлением юстиции города Балхаш Карагандинской области 29 февраля 2012 года N 8-4-269. Утратило силу постановлением акимата города Приозерск Карагандинской области от 12 октября 2012 года N 38/2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Приозерск Карагандинской области от 12.10.2012 N 38/2.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 в целях оказания социальной поддержки безработным гражданам, относящимся к целевым группам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предлагающих организацию социальных рабочих мест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Приозерск" (Битин Б.Е.), коммунальному государственному учреждению "Центр занятости города Приозерск" (Карсыбекова Р.У.):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каждым работодателем, указанным в приложении к настоящему постановлению договор о финансировании социальных рабочих мест для трудоустройства граждан из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направлять на социальные рабочие места безработных из целевых групп, зарегистрированных в государственном учреждении "Отдел занятости и социальных программ города Приозерск" и в коммунальном государственном учреждении "Центр занятости города Приозерск"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созданию социальных рабочих мест производить в пределах целевых трансфертов, предусмотренных в городском бюджете по бюджетной программе 037 "Целевые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2020", а также за счет средств бюджета города Приозерск, предусмотренных по бюджетной программе 002 "Программа занятости", подпрограммы 102 "Дополнительные меры по социальной защите граждан в сфере занятости населения" и подпрограммы 103 "Расширение программы социальных рабочих мест и молодежной практики за счет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ежемесячных компенсации затрат работодателей на оплату труда принятых на работу, включая обязательные пенсионные взносы и индивидуальный подоходный налог составляет в первые шесть месяцев 50 процентов, следующие три месяца 30 процентов, последние три месяца 15 процентов от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Е. Утешев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2012 года N 5/1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13"/>
        <w:gridCol w:w="1813"/>
        <w:gridCol w:w="1333"/>
        <w:gridCol w:w="2293"/>
        <w:gridCol w:w="1813"/>
        <w:gridCol w:w="26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работника, тенге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 на одного работника, тенге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Кобенов О.Ш.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 месяцев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"Жайлау-2008"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 месяцев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"СтройПремиум"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 месяцев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"Школа искусств и спорта"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 месяцев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"Қалқан-2009"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"Гранд құрылыс"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