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b0b" w14:textId="b609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XXХХII cессии районного маслихата от 13 января 2012 года N 42/397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9 ноября 2012 года N 8/80. Зарегистрировано Департаментом юстиции Карагандинской области 30 ноября 2012 года N 1999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8-17-129, опубликовано в газете "Шет Шұғыласы" от 1 марта 2012 года N 09 (10.370)),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N 2/21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8-17-132, опубликовано в газете "Шет Шұғыласы" от 10 мая 2012 года N 19 (10.380)),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июня 2012 года N 3/41 " 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8-17-136, опубликовано в газете "Шет Шұғыласы" от 5 июля 2012 года N 27 (10.388)),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августа 2012 года N 6/60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1927, опубликовано в газете "Шет Шұғыласы" от 13 сентября 2012 года N 37 (10.398)),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"4206084" заменить цифрами "4307588";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"2887912" заменить цифрами "2957416";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"4222827" заменить цифрами "4320331";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N 8/80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42/397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42"/>
        <w:gridCol w:w="10464"/>
        <w:gridCol w:w="187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4307588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854999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819323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2957416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2957416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2957416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757"/>
        <w:gridCol w:w="715"/>
        <w:gridCol w:w="9476"/>
        <w:gridCol w:w="190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4320331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230243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2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2356765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2289451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3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3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418899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274478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220063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8"/>
        <w:gridCol w:w="540"/>
        <w:gridCol w:w="10479"/>
        <w:gridCol w:w="188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3"/>
        <w:gridCol w:w="548"/>
        <w:gridCol w:w="505"/>
        <w:gridCol w:w="9984"/>
        <w:gridCol w:w="191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