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d32a" w14:textId="2bcd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XXХХII cессии районного маслихата от 13 января 2012 года N 42/397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12 апреля 2012 года N 2/21. Зарегистрировано Управлением юстиции Шетского района Карагандинской области 2 мая 2012 года N 8-17-132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ХХХХII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8-17-129, опубликовано в газете "Шет Шұғыласы" от 1 марта 2012 года N 09 (10.370))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"3754897" заменить цифрами "4179208";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"2476725" заменить цифрами "2901036";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"3754897" заменить цифрами "4227451";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Жанасбаев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Смагулулы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2/21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42/397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76"/>
        <w:gridCol w:w="855"/>
        <w:gridCol w:w="9569"/>
        <w:gridCol w:w="190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4179208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1278172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1274371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786074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747395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2901036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2901036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2901036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76"/>
        <w:gridCol w:w="781"/>
        <w:gridCol w:w="781"/>
        <w:gridCol w:w="9541"/>
        <w:gridCol w:w="19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4227451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348513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13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13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2553401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131988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131564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2357244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2353884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2288149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</w:t>
            </w:r>
          </w:p>
        </w:tc>
      </w:tr>
      <w:tr>
        <w:trPr>
          <w:trHeight w:val="13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3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</w:t>
            </w:r>
          </w:p>
        </w:tc>
      </w:tr>
      <w:tr>
        <w:trPr>
          <w:trHeight w:val="13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</w:p>
        </w:tc>
      </w:tr>
      <w:tr>
        <w:trPr>
          <w:trHeight w:val="13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217623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214413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82123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81467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