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9bef" w14:textId="8039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"Оформление документов на инвалидов для предоставления им кресла-коляски"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5 декабря 2012 года N 30/07. Зарегистрировано Департаментом юстиции Карагандинской области 11 января 2013 года N 2107. Утратило силу постановлением акимата Улытауского района Карагандинской области от 20 июня 2013 года N 16/05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Улытауского района Карагандинской области от 20.06.2013 N 16/05.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кресла-коляски".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Акышбекова Берика Базыловича.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Улытауского района                         М. Оспанов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30/07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"Оформление документов на инвалидов для предоставления им кресла-коляски"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инвалидов для предоставления им кресла-коляски""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кресла-коляски - вид технической помощи для активного и пассивного передвижения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индивидуальная программа реабилитации инвалида – документ определяющий конкретные объемы, виды и сроки проведения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- граждане Республики Казахстан, иностранцы и лица без гражданства, постоянно проживающие на территории Республики Казахстан, являющиеся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государственное учреждение "Отдел занятости и социальных программ Улытауского района.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Оформление документов на инвалидов для предоставления им кресла-коляски – государственная услуга, направленная на реализацию прав инвалидов на получение специализированного вида технической помощи для активного и пассивного передвижения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Указанная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22, Закона Республики Казахстан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специальными средствами передвижения, утвержденных постановлением Правительства Республики Казахстан от 20 июля 2005 года N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для предоставления кресла-коляски (далее - уведомление) либо мотивированный ответ об отказе в предоставлении услуг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уполномоченного органа: 101500, Карагандинская область, Улытауский район, село Улытау, улица Абая 23, государственное учреждение "Отдел занятости и социальных программ Улытауского района", телефон: 8(71035) 21212, факс: 8(71035) 21207, адрес электронной почты: ulytau_sobes 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часов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http://www.ulytau-akimat.kz, и информационном стенде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креслами-колясками;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заявления, осуществляет рассмотрение представленных документов от потребителя, оформляет уведомление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уполномоченном органе осуществляется специалистом сектора по работе с ветеранами, инвалидами и малообеспеченными гражданами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документов, необходимых для получения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номера социального индивидуального кода (при наличии индивидуального идентификационного номера)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индивидуальная программа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копия акта о несчастном случае и документ о прекращении деятельности работодателя –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кресла-коляски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по работе с ветеранами, инвалидами и малообеспеченными гражданами уполномоченного органа (далее -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по работе с ветеранами, инвалидами и малообеспеченными гражданами уполномоченного органа (далее – специалист сектора уполномоченного органа) (СФЕ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 оказывающих 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(проживающего по адресу)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удостоверения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и когда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кода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 а я в л е н и 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Вас, обеспечить меня (или _____________________________), инвалида _______ группы кресло-коляской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                    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 (гражданки) ________________________________с прилагаемыми документами в количестве __ штук принято "__"__ 200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N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лица, принявшего документы, подпись)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(СФЕ)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3337"/>
        <w:gridCol w:w="3198"/>
        <w:gridCol w:w="3019"/>
        <w:gridCol w:w="278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150" w:hRule="atLeast"/>
        </w:trPr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получения государственной услуги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инвалидов для предоставления им кресла-коляски и выдает потребителю регистрационный талон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регистрационного талона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50" w:hRule="atLeast"/>
        </w:trPr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пакет документов потребителя и передает на проверку заведующему сектором.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дня.</w:t>
            </w:r>
          </w:p>
        </w:tc>
      </w:tr>
      <w:tr>
        <w:trPr>
          <w:trHeight w:val="150" w:hRule="atLeast"/>
        </w:trPr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уведомление (или мотивированный ответ об отказе) и направляет на подпись руководителю.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Процедура подписания уведомления либо мотивированного ответа об отказе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уведомление об оформлении документов для предоставления кресла-коляски, либо мотивированный ответ об отказе в предоставлении государственной услуги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потребителя услуги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потребителю об оформлении документов для предоставления кресла-коляски либо направление мотивированного ответа об отказе в предоставлении государственной услуги на бумажном носителе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взаимодействия. Процесс оказания государственной услуги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5311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