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27c4" w14:textId="5412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на инвалидов для обеспечения их санаторно-курортным лечением"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5 декабря 2012 года N 30/06. Зарегистрировано Департаментом юстиции Карагандинской области 11 января 2013 года N 2106.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Улытауского района Карагандинской области от 20.06.2013 N 16/05.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Акышбекова Берика Базыловича.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Улытауского района                   М.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 N 30/06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 обеспечения их санаторно-курортным лечением"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на инвалидов для обеспечения их санаторно-курортным лечением"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индивидуальная программа реабилитации инвалида - документ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санаторно-курортное лечение - это медицинская помощь, осуществляемая в профилактических, лечебных и реабилитационных целях на основе использования природных лечебных факторов в условиях пребывания на курорте, в лечебно-оздоровительной местности, в санаторно-курортных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– граждане Республики Казахстан, иностранцы и лица без гражданства, постоянно проживающие на территории Республики Казахстан, являющиеся инвалидами и детьми-инвалидами.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государственное учреждение "Отдел занятости и социальных программ Улытауского района.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Оформление документов на инвалидов для обеспечения их санаторно-курортным лечением – государственная услуга, направленная на реализацию прав инвалидов на получение специализированного вида медицинской реабилитации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"Оформление документов на инвалидов для обеспечения их санаторно-курортным лечением" предоставляет государственное учреждение "Отдел занятости и социальных программ Улытауского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постановлением Правительства Республики Казахстан от 20 июля 2005 года N 754,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обеспечения санаторно-курортным лечением (далее - уведомление) либо мотивированный ответ об отказе в предоставлении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услугу предоставляет уполномоченный орган по адресу: 101500, Карагандинская область, Улытауский район, село Улытау, улица Абая 23, государственное учреждение "Отдел занятости и социальных программ Улытауского района", телефон: 8(71035) 21212, факс: 8(71035) 21207, адрес электронной почты: ulytau_sobes@ 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ежедневно, с 9.00 часов до 18.00 часов, с обеденным перерывом с 13.00 часов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– ресурсе http://www.ulytau-akimat.kz, и на стенде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обеспечения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заявления, осуществляет рассмотрение представленных документов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уведомления об оформлении либо мотивированного ответа об отказе на бумажном носителе.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специалистом уполномоченного органа по адресу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 уполномоченном органе выдается талон,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–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–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уполномоченного органа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уполномоченного органа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действии (процедур) каждой СФЕ с указанием срока выполнение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санаторно-курортным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лечением"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 (СФЕ)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2616"/>
        <w:gridCol w:w="3287"/>
        <w:gridCol w:w="3204"/>
        <w:gridCol w:w="320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155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3435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для получения государственной услуги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на обеспечение их санаторно-курортным лечением, выдает потребителю заполненный отрывной талон с указанием даты приема документов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45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получателя услуги и передает на проверку заведующему сектором.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</w:tr>
      <w:tr>
        <w:trPr>
          <w:trHeight w:val="24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  <w:tr>
        <w:trPr>
          <w:trHeight w:val="273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решение и уведомление (или мотивированный ответ об отказе) и направляет на подпись руководству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потребителя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40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подписания уведомления либо мотивированного ответа об отказе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и уведомление об оформлении документов для обеспечения их санаторно-курортным лечением либо мотивированный ответ об отказе в предоставлении государственной услуги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45" w:hRule="atLeast"/>
        </w:trPr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потребителя услуги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потребителю об оформлении документов для обеспечения их санаторно-курортным лечением либо направление мотивированного ответа об отказе в предоставлении государственной услуги на бумажном носителе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</w:tr>
    </w:tbl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для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их санаторно-курортным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лечением"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7503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