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2bd0" w14:textId="4182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"Выдача направлений лицам на участие в активных формах содействия занятости"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5 декабря 2012 года N 30/03. Зарегистрировано Департаментом юстиции Карагандинской области 11 января 2013 года N 2103.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направлений лицам на участие в активных формах содействия занятости".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Улытауского района                   М.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30/03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
формах содействия занятости"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направлений лицам на участие в активных формах содействия занятости"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лица: граждане Республики Казахстан, оралманы, иностранцы, лица без гражданства, постоянно проживающие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государственное учреждение "Отдел занятости и социальных программ Улытауского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направлений лицам на участие в активных формах содействия занятости"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"Выдачу направлений лицам на молодежную практику";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"Выдачу направлений лицам на общественные работы";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"Выдачу направлений лицам для трудоустройства на социальное рабочее место";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"Выдачу направлений для трудоустройства";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"Выдачу направлений лицам на профессиональную подготовку, переподготовку и повышение квалификации";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"Оказание бесплатных услуг лицам в профессиональной ориентации".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направлений лицам на участие в активных формах содействия занятости" - процедура, осуществляемая уполномоченным органом в целях выдачи направления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8 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8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"Выдача направлений лицам на участие в активных формах содействия занятости" является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"Оказание бесплатных услуг лицам в профессиональной ориентации"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 уполномоченного органа: 100300, Карагандинская область, село Улытау, улица Абая 23, телефон 8(71035) 21207; факс: 8(71035) 21212; адрес электронной почты: ulytau_sobes@mail.ru.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часов до 18.00 часов, с обеденным перерывом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интернет-ресурсе http://www.ulytau-akimat.kz, на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выдаче направления безработным в случае отсутствия регистрации получателя государственной услуги в качестве безработного в уполномоченном органе (за исключением "Выдача направлений для трудоустройства" и "Оказание бесплатных услуг лицам в профессиональной ориентации").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с необходимыми документами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получателю государственной услуги выдается направление на участие в активных формах содействия занятости.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предъявляет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документа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- СФЕ), которые участвуют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8"/>
        <w:gridCol w:w="7022"/>
      </w:tblGrid>
      <w:tr>
        <w:trPr>
          <w:trHeight w:val="135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Специалист уполномоченного органа</w:t>
            </w:r>
          </w:p>
        </w:tc>
      </w:tr>
      <w:tr>
        <w:trPr>
          <w:trHeight w:val="330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необходимых документов. Регистрация в качестве безработного.</w:t>
            </w:r>
          </w:p>
        </w:tc>
      </w:tr>
      <w:tr>
        <w:trPr>
          <w:trHeight w:val="420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карточки персонального учета в компьютерную базу данных.</w:t>
            </w:r>
          </w:p>
        </w:tc>
      </w:tr>
      <w:tr>
        <w:trPr>
          <w:trHeight w:val="75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  <w:tr>
        <w:trPr>
          <w:trHeight w:val="165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 Специалист уполномоченного органа</w:t>
            </w:r>
          </w:p>
        </w:tc>
      </w:tr>
      <w:tr>
        <w:trPr>
          <w:trHeight w:val="600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направлений лицам на участие в активных формах содействия занятости</w:t>
            </w:r>
          </w:p>
        </w:tc>
      </w:tr>
      <w:tr>
        <w:trPr>
          <w:trHeight w:val="495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направлений лицам на участие в активных формах содействия занятости</w:t>
            </w:r>
          </w:p>
        </w:tc>
      </w:tr>
      <w:tr>
        <w:trPr>
          <w:trHeight w:val="120" w:hRule="atLeast"/>
        </w:trPr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минут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направлений лицам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занятости"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2931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