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51af" w14:textId="2625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Улытауского районного маслихата Карагандинской области от 14 декабря 2012 года N 69. Зарегистрировано Департаментом юстиции Карагандинской области 29 декабря 2012 года N 2087.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- 2739073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- 2275968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- 2733505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115141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- 115141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113142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- 113142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109573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Улытауского районного маслихата Карагандинской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12.07.2013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10.10.2013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28.11.2013 </w:t>
      </w:r>
      <w:r>
        <w:rPr>
          <w:rFonts w:ascii="Times New Roman"/>
          <w:b w:val="false"/>
          <w:i w:val="false"/>
          <w:color w:val="00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>N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нормативы распределения доходов в бюджет района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Улытауского районного маслихата Карагандинской области от 28.11.2013 </w:t>
      </w:r>
      <w:r>
        <w:rPr>
          <w:rFonts w:ascii="Times New Roman"/>
          <w:b w:val="false"/>
          <w:i w:val="false"/>
          <w:color w:val="00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доходов бюджета района на 2013 год предусмотрены следующие трансферты и субвенции: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– 209892 тысяч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 по содействию экономическому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– 10 940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введение стандартов специалистов специальных социальных услуг,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отделениях социальной помощи на дому детям с ограниченными возможностями – 2 884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проведение противоэпизоотических мероприятий – 87 070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 по оказанию социальной поддержки специалистов сферы сельских населенных пунктов – 5538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реализацию мероприятий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кадров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 – 3928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размера доплаты за квалификационную категорию учителям школ и воспитателям дошкольных организаций образования – 14368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реализацию государственного образовательного заказа в дошкольных организациях образования – 63811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оплаты труда учителям, прошедшим повышение квалификации по трехуровневой системе – 3804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образования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коммунально-инженерной инфраструктуры и благоустройство сельских населенных пунктов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10 379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развитие из республиканского бюджета – 35140 тысяч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проектирование, развитие, обустройство и (или) приобретение инженерно-коммуникационной инфраструктуры – 35140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развитие и обустройство недостающей инженерно-коммуникационной инфраструктуры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проектирование, развитие, обустройство и (или) приобретение инженерно-коммуникационной инфраструктуры из областного бюджета – 3904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заработная плата работников в бюджетной сфере (субвенция) – 214173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ветеринарных мероприятий по энзоотическим болезням животных – 1260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Улытауского районного маслихата Карагандинской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12.07.2013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10.10.2013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28.11.2013 </w:t>
      </w:r>
      <w:r>
        <w:rPr>
          <w:rFonts w:ascii="Times New Roman"/>
          <w:b w:val="false"/>
          <w:i w:val="false"/>
          <w:color w:val="00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>N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мер социальной поддержки специалистов социальной сферы сельских населенных пунктов учесть бюджетные кредиты из республиканского бюджета в сумме – 15579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– 181514 тысяч тенге для выполнения программы развития района на 2013 год,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жилья – 138743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проектирование, развитие, обустройство и (или) приобретение инженерно-коммуникационной инфраструктуры – 42771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Улытауского районного маслихата Карагандинской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28.11.2013 </w:t>
      </w:r>
      <w:r>
        <w:rPr>
          <w:rFonts w:ascii="Times New Roman"/>
          <w:b w:val="false"/>
          <w:i w:val="false"/>
          <w:color w:val="00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Расходная часть бюджета района на 2013 год: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дорожного движения в населенных пунктах - 700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 местного исполнительного органа района (два процента)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и доставка учебников, учебно-методических комплексов для государственных учреждений образования района (города областного значения) - 10213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капитальные расходы подведомственных государственных учреждений и организации в сфере образования – 85658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повышения компьютерной грамотности населения – 6918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- 4727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адресная социальная помощь - 922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отдельным категориям нуждающихся граждан по решениям местных представительных органов – 14781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пособие на детей до 18 лет - 6575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материальное обеспечение детей-инвалидов, воспитывающихся и обучающихся на дому –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– 6657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сельских населенных пунктов в рамках Программы занятости,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коммунально-инженерной инфраструктуры и благоустройство сельских населенных пунктов – 7889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реализацию мер по оказанию социальной поддержки специалистов сферы сельских населенных пунктов – 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Улытауского районного маслихата Карагандинской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12.07.2013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28.11.2013 </w:t>
      </w:r>
      <w:r>
        <w:rPr>
          <w:rFonts w:ascii="Times New Roman"/>
          <w:b w:val="false"/>
          <w:i w:val="false"/>
          <w:color w:val="00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2013 год гражданским служащим здравоохранения,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 занимающихся видами деятельности в городских.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программ развития бюджета района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затраты по реализации бюджетных программ в населенных пунктах в составе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затраты по реализации бюджетных программ аппараты акима поселков, сельских округов в составе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 в процессе исполнения бюджета района на 2013 год не подлежащие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на 2013 год администраторов бюджетных программ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Казанғапов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69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2013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13.12.2013 N 137 (вводится в действие с 01.01.2013).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в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69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повышение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Государственной программы "Саламатты Қазақстан" на 2011-2015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69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повышение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Государственной программы "Саламатты Қазақстан" на 2011-2015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69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на 2013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69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реализации бюджетных программ в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пунктах в составе районного бюджета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28.11.2013 N 127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69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реализации бюджетных программ аппараты акима поселков, сельских округов в составе районного бюджета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28.11.2013 N 127 (вводится в действие с 01.01.2013).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69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в процессе исполнения бюджета на 2013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69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 2013 год администраторов бюджетных программ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Улытауского сельского округа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Жезды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Карсакпай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Егиндинского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Терсакканского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Шенберского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Алгабасского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Каракенгирского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Сарысуского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Борсенгирского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Жангельдинского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хозяйство и ветеринарии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