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a24" w14:textId="415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18 сентября 2012 года N 24/01. Зарегистрировано Департаментом юстиции Карагандинской области 5 октября 2012 года N 1948. Утратило силу постановлением акимата Улытауского района Карагандинской области от 2 сентября 2014 года № 23/02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Улытауского района Карагандинской области от 02.09.2014 № 23/02.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 находящихся на полном государственном обеспечении и детей-инвалидов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Улытауского района" (Абилова Айна Бейсалыновна)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Улытауского района" (Шайхин Тасболат Зайырулы)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Улытауского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