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4290" w14:textId="94b4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Улытауского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Улытауского районного маслихата Карагандинской области от 12 апреля 2012 года N 17. Зарегистрировано Управлением юстиции Улытауского района Карагандинской области 4 мая 2012 года N 8-16-79.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Улытауского района в 2012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жилья в виде бюджетного кредита в сумме заявленной специалистом, но не превышающей одна тысяча пятисоткратный размер месячного расчетного показателя на момент подачи заявления.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бюджету и финансам, по экономическим реформам, по законности и правам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Улытауского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Улытауского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Омарова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16.04.2012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