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63ff" w14:textId="08c6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ХХХIII сессии Улытауского районного маслихата от 06 декабря 2011 года N 392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Улытауского районного маслихата Карагандинской области от 12 апреля 2012 года N 16. Зарегистрировано Управлением юстиции Улытауского района Карагандинской области 20 апреля 2012 года N 8-16-78. Прекращено действие по истечении срока, на который решение было принято (письмо Улытауского районного маслихата Карагандинской области от 27 февраля 2013 года № 1-9/32)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Улытауского районного маслихата Карагандинской области от 27.02.2013 № 1-9/32).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Карагандинского областного маслихата от 03 апреля 2012 года N 37 "О внесений изменений в решение XLI сессии Карагандинского областного маслихата от 29 ноября 2011 года N 464 "Об областном бюджете на 2012-2014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ХХХIII сессии Улытауского районного маслихата от 06 декабря 2011 года N 392 "О районном бюджете на 2012 – 2014 годы" (зарегистрировано в Реестре государственной регистрации нормативных правовых актов за N 8-16-76 и опубликовано в газете "Ұлытау өңірі" от 24 декабря 2011 года в N 50 (5820), от 01 января 2012 года N 1 (5821)),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"2591290" заменить цифрами "2850764";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"2241992" заменить цифрами "2441992";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"746" заменить цифрами "660";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"3957" заменить цифрами "4043";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"344595" заменить цифрами "404069";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"2527944" заменить цифрами "2860270";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"22768" заменить цифрами "42378";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"24270" заменить цифрами "43686";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"1502" заменить цифрами "1308";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цифрами "59780";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цифрами "59780";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"-111663";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"22768" заменить цифрами "111663";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"24270" заменить цифрами "43686";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"1502" заменить цифрами "1309";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"69286";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"163427" заменить цифрами "215901";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"14400" заменить цифрами "21400";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"2515" заменить цифрами "4012";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заменить знак "." на знак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целевые текущие трансферты из республиканского бюджета на развитие сельских населенных пунктов в рамках Программы занятости 2020 – 50977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7187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жилищно-коммунальное хозяйство – 43790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трансферты из республиканского бюджета на развитие и обустройство недостающей инженерно-коммуникационной инфраструктуры в рамках второго направления Программы занятости 2020 – 7000 тысяч тенге.":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"24270" заменить цифрами "43686";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"200308" заменить цифрами "216242";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"166308" заменить цифрами "118017";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заменить знак "." на знак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развитие и обустройство или приобретение инженерно-коммуникационной инфраструктуры из районного бюджета - 64225 тысяч тенге.":,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"44933" заменить цифрами "34933";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Улытауского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Сейтжанов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11"/>
        <w:gridCol w:w="711"/>
        <w:gridCol w:w="796"/>
        <w:gridCol w:w="9260"/>
        <w:gridCol w:w="18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2850764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2329996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2320028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2319758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транспорта,связи,обороны и иного несельскохозяйственного назначения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5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1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404069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699"/>
        <w:gridCol w:w="742"/>
        <w:gridCol w:w="9800"/>
        <w:gridCol w:w="18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2860270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ситуации природного и техногенного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166079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14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1253075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1253075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1200937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16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256219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объектов спорта и туризма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93459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социальной поддержки специалистов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6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продаж государственных финансовых активов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16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программы развития бюджета района на 2012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97"/>
        <w:gridCol w:w="697"/>
        <w:gridCol w:w="1211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16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 в населенных пунктах в составе районного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438"/>
        <w:gridCol w:w="1829"/>
      </w:tblGrid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Терсаккан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Шенбер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2069158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16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аппараты акима поселков и сельских округов в составе районного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1547"/>
        <w:gridCol w:w="1439"/>
        <w:gridCol w:w="1440"/>
        <w:gridCol w:w="1785"/>
        <w:gridCol w:w="1548"/>
        <w:gridCol w:w="1764"/>
        <w:gridCol w:w="1786"/>
        <w:gridCol w:w="1484"/>
      </w:tblGrid>
      <w:tr>
        <w:trPr>
          <w:trHeight w:val="102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сельский округ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Жездинский поселковый округ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Карсакпайский поселковый округ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Актаский поселковый округ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Амангелдинский сельский округ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Каракенгирский сельский округ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102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65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65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1368"/>
        <w:gridCol w:w="1562"/>
        <w:gridCol w:w="1454"/>
        <w:gridCol w:w="1648"/>
        <w:gridCol w:w="1670"/>
        <w:gridCol w:w="1756"/>
        <w:gridCol w:w="1627"/>
        <w:gridCol w:w="1542"/>
      </w:tblGrid>
      <w:tr>
        <w:trPr>
          <w:trHeight w:val="1020" w:hRule="atLeast"/>
        </w:trPr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 сельский округ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Егиндинский сельский округ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Терсакканский сельский округ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Жангелдинский сельский округ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Мибулакский сельский округ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Борсенгирский сельский округ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102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76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6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1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