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6b7e" w14:textId="6cf6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для отдельных видов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Осакаровского районного маслихата Карагандинской области от 9 ноября 2012 года N 110. Зарегистрировано Департаментом юстиции Карагандинской области 14 декабря 2012 года N 2029. Утратило силу решением Осакаровского районного маслихата Карагандинской области от 4 мая 2018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04.05.2018 № 442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фиксированного налога для отдельных видов предпринимательской деятельности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 и социально-экономическому развитию района (Эммерих В.К.).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Ямковой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2012 года N 110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для отдельных видов предпринимательской деятельности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5016"/>
        <w:gridCol w:w="5017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п\п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один объект в месячном расчетном показателе за 1 месяц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