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969" w14:textId="544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Осакаровского районного маслихата Карагандинской области от 9 ноября 2012 года N 112. Зарегистрировано Департаментом юстиции Карагандинской области 19 ноября 2012 года N 1983.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сессии Осакаровского районного маслихата от 11 апреля 2012 года N 48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нормативно правовых актов за N 8-15-169, опубликовано в газете "Сельский труженик" от 21 апреля 2012 года N 16 (7292)),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седьмой сессии Осакаровского районного маслихата от 13 июня 2012 года N 79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нормативно правовых актов за N 8-15-171, опубликовано в газете "Сельский труженик" от 23 июня 2012 года N 25 (7301)),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десятой сессии Осакаровского районного маслихата от 17 августа 2012 года N 100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нормативно правовых актов за N 8-15-175, опубликовано в газете "Сельский труженик" от 3 сентября 2012 года N 36 (7312))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"3 532 513" заменить цифрами "3 468 579";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"533 742" заменить цифрами "560 915";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"3 515" заменить цифрами "2 900";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"4 885";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"2 993 256" заменить цифрами "2 899 879";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"3 600 973" заменить цифрами "3 537 039";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"85 911" заменить цифрами "87 250";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"89 799" заменить цифрами "91 138";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"154 371" заменить цифрами "155 710";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"154 371" заменить цифрами "155 710";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"89 799" заменить цифрами "91 138";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Ямковой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2012 года N 112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85"/>
        <w:gridCol w:w="643"/>
        <w:gridCol w:w="10169"/>
        <w:gridCol w:w="18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3468579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3"/>
        <w:gridCol w:w="757"/>
        <w:gridCol w:w="736"/>
        <w:gridCol w:w="9301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3537039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1933191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18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1718948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1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9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 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</w:tc>
      </w:tr>
      <w:tr>
        <w:trPr>
          <w:trHeight w:val="13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420929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70"/>
        <w:gridCol w:w="733"/>
        <w:gridCol w:w="10114"/>
        <w:gridCol w:w="18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8"/>
        <w:gridCol w:w="731"/>
        <w:gridCol w:w="795"/>
        <w:gridCol w:w="9330"/>
        <w:gridCol w:w="18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62"/>
        <w:gridCol w:w="10015"/>
        <w:gridCol w:w="19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-154371</w:t>
            </w:r>
          </w:p>
        </w:tc>
      </w:tr>
      <w:tr>
        <w:trPr>
          <w:trHeight w:val="43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2012 года N 112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79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935103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91987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43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3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села Акбулак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 Осакаровского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09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аппаратам акимов поселков, аулов (сел), аульных (сельских) округов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4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тысяч тенге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</w:p>
        </w:tc>
      </w:tr>
      <w:tr>
        <w:trPr>
          <w:trHeight w:val="75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</w:t>
            </w:r>
          </w:p>
        </w:tc>
      </w:tr>
      <w:tr>
        <w:trPr>
          <w:trHeight w:val="5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51125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5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8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8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79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Маржанкульского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Озерного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Кундуздинского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Чапаевского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Николаевского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Карагайлы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Садового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76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Сарыозек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Дальнего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Звездного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8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Каратомарского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Шидертинского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82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Родниковского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9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Тельманского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9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3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Иртышского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8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Трудового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8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Мирного сельского округа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78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