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50d03" w14:textId="b550d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пятьдесят шестой сессии Осакаровского районного маслихата от 13 декабря 2011 года N 439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10 сессии Осакаровского районного маслихата Карагандинской области от 17 августа 2012 года N 100. Зарегистрировано Департаментом юстиции Карагандинской области 31 августа 2012 года N 8-15-175. Утратило силу в связи с истечением срока применения (письмо секретаря Осакаровского районного маслихата Карагандинской области от 23 апреля 2013 года № 2-43/68)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(письмо секретаря Осакаровского районного маслихата Карагандинской области от 23.04.2013 № 2-43/68).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пятьдесят шестой сессии Осакаровского районного маслихата от 13 декабря 2011 года N 439 "О районном бюджете на 2012-2014 годы" (зарегистрировано в Реестре государственной регистрации нормативных правовых актов за N 8-15-161, опубликовано в газете "Сельский труженик" от 31 декабря 2011 года N 52 (7276)), 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четвертой сессии Осакаровского районного маслихата от 11 апреля 2012 года N 48 "О внесении изменений в решение пятьдесят шестой сессии Осакаровского районного маслихата от 13 декабря 2011 года N 439 "О районном бюджете на 2012-2014 годы" (зарегистрировано в Реестре государственной регистрации нормативно правовых актов за N 8-15-169, опубликовано в газете "Сельский труженик" от 21 апреля 2012 года N 16 (7292)), 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седьмой сессии Осакаровского районного маслихата от 13 июня 2012 года N 79 "О внесении изменений в решение пятьдесят шестой сессии Осакаровского районного маслихата от 13 декабря 2011 года N 439 "О районном бюджете на 2012-2014 годы" (зарегистрировано в Реестре государственной регистрации нормативно правовых актов за N 8-15-171, опубликовано в газете "Сельский труженик" от 23 июня 2012 года N 25 (7301))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"3 498 539" заменить цифрами "3 532 513";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"490 889" заменить цифрами "533 742";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"3 959" заменить цифрами "3 515";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"3 001 691" заменить цифрами "2 993 256";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"3 566 999" заменить цифрами "3 600 973";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"98 046" заменить цифрами "85 911";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"101 934" заменить цифрами "89 799";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"166 506" заменить цифрами "154 371";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"166 506" заменить цифрами "154 371";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"101 934" заменить цифрами "89 799";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"9 936" заменить цифрами "10 785";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Б. Жетписбаев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К. Саккулаков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10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Осакаровского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августа 2012 года N 100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56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Осакаровского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2011 года N 439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497"/>
        <w:gridCol w:w="540"/>
        <w:gridCol w:w="10437"/>
        <w:gridCol w:w="1867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3532513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533742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121360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121360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109200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109200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281072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229032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5886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36686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9468</w:t>
            </w:r>
          </w:p>
        </w:tc>
      </w:tr>
      <w:tr>
        <w:trPr>
          <w:trHeight w:val="3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18912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51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4681</w:t>
            </w:r>
          </w:p>
        </w:tc>
      </w:tr>
      <w:tr>
        <w:trPr>
          <w:trHeight w:val="76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5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14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2993256</w:t>
            </w:r>
          </w:p>
        </w:tc>
      </w:tr>
      <w:tr>
        <w:trPr>
          <w:trHeight w:val="51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2993256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2993256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"/>
        <w:gridCol w:w="524"/>
        <w:gridCol w:w="695"/>
        <w:gridCol w:w="716"/>
        <w:gridCol w:w="9556"/>
        <w:gridCol w:w="1867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3600973</w:t>
            </w:r>
          </w:p>
        </w:tc>
      </w:tr>
      <w:tr>
        <w:trPr>
          <w:trHeight w:val="3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326903</w:t>
            </w:r>
          </w:p>
        </w:tc>
      </w:tr>
      <w:tr>
        <w:trPr>
          <w:trHeight w:val="76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288147</w:t>
            </w:r>
          </w:p>
        </w:tc>
      </w:tr>
      <w:tr>
        <w:trPr>
          <w:trHeight w:val="4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13885</w:t>
            </w:r>
          </w:p>
        </w:tc>
      </w:tr>
      <w:tr>
        <w:trPr>
          <w:trHeight w:val="52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13193</w:t>
            </w:r>
          </w:p>
        </w:tc>
      </w:tr>
      <w:tr>
        <w:trPr>
          <w:trHeight w:val="42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</w:p>
        </w:tc>
      </w:tr>
      <w:tr>
        <w:trPr>
          <w:trHeight w:val="45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63944</w:t>
            </w:r>
          </w:p>
        </w:tc>
      </w:tr>
      <w:tr>
        <w:trPr>
          <w:trHeight w:val="6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55431</w:t>
            </w:r>
          </w:p>
        </w:tc>
      </w:tr>
      <w:tr>
        <w:trPr>
          <w:trHeight w:val="43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</w:t>
            </w:r>
          </w:p>
        </w:tc>
      </w:tr>
      <w:tr>
        <w:trPr>
          <w:trHeight w:val="52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76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210318</w:t>
            </w:r>
          </w:p>
        </w:tc>
      </w:tr>
      <w:tr>
        <w:trPr>
          <w:trHeight w:val="79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204586</w:t>
            </w:r>
          </w:p>
        </w:tc>
      </w:tr>
      <w:tr>
        <w:trPr>
          <w:trHeight w:val="52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</w:t>
            </w:r>
          </w:p>
        </w:tc>
      </w:tr>
      <w:tr>
        <w:trPr>
          <w:trHeight w:val="4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</w:t>
            </w:r>
          </w:p>
        </w:tc>
      </w:tr>
      <w:tr>
        <w:trPr>
          <w:trHeight w:val="3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22742</w:t>
            </w:r>
          </w:p>
        </w:tc>
      </w:tr>
      <w:tr>
        <w:trPr>
          <w:trHeight w:val="4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22742</w:t>
            </w:r>
          </w:p>
        </w:tc>
      </w:tr>
      <w:tr>
        <w:trPr>
          <w:trHeight w:val="112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14753</w:t>
            </w:r>
          </w:p>
        </w:tc>
      </w:tr>
      <w:tr>
        <w:trPr>
          <w:trHeight w:val="52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</w:t>
            </w:r>
          </w:p>
        </w:tc>
      </w:tr>
      <w:tr>
        <w:trPr>
          <w:trHeight w:val="6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6294</w:t>
            </w:r>
          </w:p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16014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16014</w:t>
            </w:r>
          </w:p>
        </w:tc>
      </w:tr>
      <w:tr>
        <w:trPr>
          <w:trHeight w:val="111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15473</w:t>
            </w:r>
          </w:p>
        </w:tc>
      </w:tr>
      <w:tr>
        <w:trPr>
          <w:trHeight w:val="46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</w:t>
            </w:r>
          </w:p>
        </w:tc>
      </w:tr>
      <w:tr>
        <w:trPr>
          <w:trHeight w:val="3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</w:t>
            </w:r>
          </w:p>
        </w:tc>
      </w:tr>
      <w:tr>
        <w:trPr>
          <w:trHeight w:val="45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</w:t>
            </w:r>
          </w:p>
        </w:tc>
      </w:tr>
      <w:tr>
        <w:trPr>
          <w:trHeight w:val="46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</w:t>
            </w:r>
          </w:p>
        </w:tc>
      </w:tr>
      <w:tr>
        <w:trPr>
          <w:trHeight w:val="48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</w:t>
            </w:r>
          </w:p>
        </w:tc>
      </w:tr>
      <w:tr>
        <w:trPr>
          <w:trHeight w:val="52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</w:t>
            </w:r>
          </w:p>
        </w:tc>
      </w:tr>
      <w:tr>
        <w:trPr>
          <w:trHeight w:val="84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</w:tr>
      <w:tr>
        <w:trPr>
          <w:trHeight w:val="112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42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1929619</w:t>
            </w:r>
          </w:p>
        </w:tc>
      </w:tr>
      <w:tr>
        <w:trPr>
          <w:trHeight w:val="52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99025</w:t>
            </w:r>
          </w:p>
        </w:tc>
      </w:tr>
      <w:tr>
        <w:trPr>
          <w:trHeight w:val="6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99025</w:t>
            </w:r>
          </w:p>
        </w:tc>
      </w:tr>
      <w:tr>
        <w:trPr>
          <w:trHeight w:val="43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98142</w:t>
            </w:r>
          </w:p>
        </w:tc>
      </w:tr>
      <w:tr>
        <w:trPr>
          <w:trHeight w:val="18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 центров, школ - интернатов: общего типа, специальных (коррекционных), специализированных для одаренных детей, организаций образования для детей - 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</w:tr>
      <w:tr>
        <w:trPr>
          <w:trHeight w:val="45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1794633</w:t>
            </w:r>
          </w:p>
        </w:tc>
      </w:tr>
      <w:tr>
        <w:trPr>
          <w:trHeight w:val="6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1794633</w:t>
            </w:r>
          </w:p>
        </w:tc>
      </w:tr>
      <w:tr>
        <w:trPr>
          <w:trHeight w:val="42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1715769</w:t>
            </w:r>
          </w:p>
        </w:tc>
      </w:tr>
      <w:tr>
        <w:trPr>
          <w:trHeight w:val="49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47671</w:t>
            </w:r>
          </w:p>
        </w:tc>
      </w:tr>
      <w:tr>
        <w:trPr>
          <w:trHeight w:val="118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</w:tc>
      </w:tr>
      <w:tr>
        <w:trPr>
          <w:trHeight w:val="195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 - интернаты: (общего типа, специальных (коррекционных), специализированных для одаренных детей; организаций для детей - 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29537</w:t>
            </w:r>
          </w:p>
        </w:tc>
      </w:tr>
      <w:tr>
        <w:trPr>
          <w:trHeight w:val="45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35961</w:t>
            </w:r>
          </w:p>
        </w:tc>
      </w:tr>
      <w:tr>
        <w:trPr>
          <w:trHeight w:val="58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35961</w:t>
            </w:r>
          </w:p>
        </w:tc>
      </w:tr>
      <w:tr>
        <w:trPr>
          <w:trHeight w:val="82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</w:t>
            </w:r>
          </w:p>
        </w:tc>
      </w:tr>
      <w:tr>
        <w:trPr>
          <w:trHeight w:val="105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16988</w:t>
            </w:r>
          </w:p>
        </w:tc>
      </w:tr>
      <w:tr>
        <w:trPr>
          <w:trHeight w:val="12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15851</w:t>
            </w:r>
          </w:p>
        </w:tc>
      </w:tr>
      <w:tr>
        <w:trPr>
          <w:trHeight w:val="3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6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84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программы "Саламатты Қазақстан" на 2011-2015 годы за счет трансфертов из республиканского бюджета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43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145235</w:t>
            </w:r>
          </w:p>
        </w:tc>
      </w:tr>
      <w:tr>
        <w:trPr>
          <w:trHeight w:val="3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127360</w:t>
            </w:r>
          </w:p>
        </w:tc>
      </w:tr>
      <w:tr>
        <w:trPr>
          <w:trHeight w:val="72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127360</w:t>
            </w:r>
          </w:p>
        </w:tc>
      </w:tr>
      <w:tr>
        <w:trPr>
          <w:trHeight w:val="48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27004</w:t>
            </w:r>
          </w:p>
        </w:tc>
      </w:tr>
      <w:tr>
        <w:trPr>
          <w:trHeight w:val="136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13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</w:t>
            </w:r>
          </w:p>
        </w:tc>
      </w:tr>
      <w:tr>
        <w:trPr>
          <w:trHeight w:val="46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8970</w:t>
            </w:r>
          </w:p>
        </w:tc>
      </w:tr>
      <w:tr>
        <w:trPr>
          <w:trHeight w:val="51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7731</w:t>
            </w:r>
          </w:p>
        </w:tc>
      </w:tr>
      <w:tr>
        <w:trPr>
          <w:trHeight w:val="75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8651</w:t>
            </w:r>
          </w:p>
        </w:tc>
      </w:tr>
      <w:tr>
        <w:trPr>
          <w:trHeight w:val="8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</w:tr>
      <w:tr>
        <w:trPr>
          <w:trHeight w:val="52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33771</w:t>
            </w:r>
          </w:p>
        </w:tc>
      </w:tr>
      <w:tr>
        <w:trPr>
          <w:trHeight w:val="4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13894</w:t>
            </w:r>
          </w:p>
        </w:tc>
      </w:tr>
      <w:tr>
        <w:trPr>
          <w:trHeight w:val="12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11486</w:t>
            </w:r>
          </w:p>
        </w:tc>
      </w:tr>
      <w:tr>
        <w:trPr>
          <w:trHeight w:val="48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10058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17875</w:t>
            </w:r>
          </w:p>
        </w:tc>
      </w:tr>
      <w:tr>
        <w:trPr>
          <w:trHeight w:val="5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17875</w:t>
            </w:r>
          </w:p>
        </w:tc>
      </w:tr>
      <w:tr>
        <w:trPr>
          <w:trHeight w:val="87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14879</w:t>
            </w:r>
          </w:p>
        </w:tc>
      </w:tr>
      <w:tr>
        <w:trPr>
          <w:trHeight w:val="51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4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</w:t>
            </w:r>
          </w:p>
        </w:tc>
      </w:tr>
      <w:tr>
        <w:trPr>
          <w:trHeight w:val="3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846298</w:t>
            </w:r>
          </w:p>
        </w:tc>
      </w:tr>
      <w:tr>
        <w:trPr>
          <w:trHeight w:val="3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388475</w:t>
            </w:r>
          </w:p>
        </w:tc>
      </w:tr>
      <w:tr>
        <w:trPr>
          <w:trHeight w:val="6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41792</w:t>
            </w:r>
          </w:p>
        </w:tc>
      </w:tr>
      <w:tr>
        <w:trPr>
          <w:trHeight w:val="76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41792</w:t>
            </w:r>
          </w:p>
        </w:tc>
      </w:tr>
      <w:tr>
        <w:trPr>
          <w:trHeight w:val="6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14823</w:t>
            </w:r>
          </w:p>
        </w:tc>
      </w:tr>
      <w:tr>
        <w:trPr>
          <w:trHeight w:val="6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14823</w:t>
            </w:r>
          </w:p>
        </w:tc>
      </w:tr>
      <w:tr>
        <w:trPr>
          <w:trHeight w:val="9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</w:t>
            </w:r>
          </w:p>
        </w:tc>
      </w:tr>
      <w:tr>
        <w:trPr>
          <w:trHeight w:val="73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</w:t>
            </w:r>
          </w:p>
        </w:tc>
      </w:tr>
      <w:tr>
        <w:trPr>
          <w:trHeight w:val="78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78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6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298849</w:t>
            </w:r>
          </w:p>
        </w:tc>
      </w:tr>
      <w:tr>
        <w:trPr>
          <w:trHeight w:val="75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169727</w:t>
            </w:r>
          </w:p>
        </w:tc>
      </w:tr>
      <w:tr>
        <w:trPr>
          <w:trHeight w:val="88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104922</w:t>
            </w:r>
          </w:p>
        </w:tc>
      </w:tr>
      <w:tr>
        <w:trPr>
          <w:trHeight w:val="105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8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45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415617</w:t>
            </w:r>
          </w:p>
        </w:tc>
      </w:tr>
      <w:tr>
        <w:trPr>
          <w:trHeight w:val="8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18383</w:t>
            </w:r>
          </w:p>
        </w:tc>
      </w:tr>
      <w:tr>
        <w:trPr>
          <w:trHeight w:val="45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15583</w:t>
            </w:r>
          </w:p>
        </w:tc>
      </w:tr>
      <w:tr>
        <w:trPr>
          <w:trHeight w:val="9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6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397234</w:t>
            </w:r>
          </w:p>
        </w:tc>
      </w:tr>
      <w:tr>
        <w:trPr>
          <w:trHeight w:val="43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397234</w:t>
            </w:r>
          </w:p>
        </w:tc>
      </w:tr>
      <w:tr>
        <w:trPr>
          <w:trHeight w:val="3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42206</w:t>
            </w:r>
          </w:p>
        </w:tc>
      </w:tr>
      <w:tr>
        <w:trPr>
          <w:trHeight w:val="75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42206</w:t>
            </w:r>
          </w:p>
        </w:tc>
      </w:tr>
      <w:tr>
        <w:trPr>
          <w:trHeight w:val="46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21136</w:t>
            </w:r>
          </w:p>
        </w:tc>
      </w:tr>
      <w:tr>
        <w:trPr>
          <w:trHeight w:val="5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</w:t>
            </w:r>
          </w:p>
        </w:tc>
      </w:tr>
      <w:tr>
        <w:trPr>
          <w:trHeight w:val="54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54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17320</w:t>
            </w:r>
          </w:p>
        </w:tc>
      </w:tr>
      <w:tr>
        <w:trPr>
          <w:trHeight w:val="51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167851</w:t>
            </w:r>
          </w:p>
        </w:tc>
      </w:tr>
      <w:tr>
        <w:trPr>
          <w:trHeight w:val="49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93014</w:t>
            </w:r>
          </w:p>
        </w:tc>
      </w:tr>
      <w:tr>
        <w:trPr>
          <w:trHeight w:val="7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93014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93014</w:t>
            </w:r>
          </w:p>
        </w:tc>
      </w:tr>
      <w:tr>
        <w:trPr>
          <w:trHeight w:val="3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11232</w:t>
            </w:r>
          </w:p>
        </w:tc>
      </w:tr>
      <w:tr>
        <w:trPr>
          <w:trHeight w:val="6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</w:t>
            </w:r>
          </w:p>
        </w:tc>
      </w:tr>
      <w:tr>
        <w:trPr>
          <w:trHeight w:val="6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88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</w:t>
            </w:r>
          </w:p>
        </w:tc>
      </w:tr>
      <w:tr>
        <w:trPr>
          <w:trHeight w:val="88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8858</w:t>
            </w:r>
          </w:p>
        </w:tc>
      </w:tr>
      <w:tr>
        <w:trPr>
          <w:trHeight w:val="48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8858</w:t>
            </w:r>
          </w:p>
        </w:tc>
      </w:tr>
      <w:tr>
        <w:trPr>
          <w:trHeight w:val="3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47633</w:t>
            </w:r>
          </w:p>
        </w:tc>
      </w:tr>
      <w:tr>
        <w:trPr>
          <w:trHeight w:val="76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39760</w:t>
            </w:r>
          </w:p>
        </w:tc>
      </w:tr>
      <w:tr>
        <w:trPr>
          <w:trHeight w:val="51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39760</w:t>
            </w:r>
          </w:p>
        </w:tc>
      </w:tr>
      <w:tr>
        <w:trPr>
          <w:trHeight w:val="46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7873</w:t>
            </w:r>
          </w:p>
        </w:tc>
      </w:tr>
      <w:tr>
        <w:trPr>
          <w:trHeight w:val="72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7338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78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15972</w:t>
            </w:r>
          </w:p>
        </w:tc>
      </w:tr>
      <w:tr>
        <w:trPr>
          <w:trHeight w:val="73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8084</w:t>
            </w:r>
          </w:p>
        </w:tc>
      </w:tr>
      <w:tr>
        <w:trPr>
          <w:trHeight w:val="72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</w:t>
            </w:r>
          </w:p>
        </w:tc>
      </w:tr>
      <w:tr>
        <w:trPr>
          <w:trHeight w:val="3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</w:tc>
      </w:tr>
      <w:tr>
        <w:trPr>
          <w:trHeight w:val="57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</w:t>
            </w:r>
          </w:p>
        </w:tc>
      </w:tr>
      <w:tr>
        <w:trPr>
          <w:trHeight w:val="58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7888</w:t>
            </w:r>
          </w:p>
        </w:tc>
      </w:tr>
      <w:tr>
        <w:trPr>
          <w:trHeight w:val="109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</w:t>
            </w:r>
          </w:p>
        </w:tc>
      </w:tr>
      <w:tr>
        <w:trPr>
          <w:trHeight w:val="49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49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</w:tc>
      </w:tr>
      <w:tr>
        <w:trPr>
          <w:trHeight w:val="49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</w:tr>
      <w:tr>
        <w:trPr>
          <w:trHeight w:val="9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56086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31144</w:t>
            </w:r>
          </w:p>
        </w:tc>
      </w:tr>
      <w:tr>
        <w:trPr>
          <w:trHeight w:val="6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10143</w:t>
            </w:r>
          </w:p>
        </w:tc>
      </w:tr>
      <w:tr>
        <w:trPr>
          <w:trHeight w:val="52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10143</w:t>
            </w:r>
          </w:p>
        </w:tc>
      </w:tr>
      <w:tr>
        <w:trPr>
          <w:trHeight w:val="6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21001</w:t>
            </w:r>
          </w:p>
        </w:tc>
      </w:tr>
      <w:tr>
        <w:trPr>
          <w:trHeight w:val="75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11928</w:t>
            </w:r>
          </w:p>
        </w:tc>
      </w:tr>
      <w:tr>
        <w:trPr>
          <w:trHeight w:val="51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</w:tc>
      </w:tr>
      <w:tr>
        <w:trPr>
          <w:trHeight w:val="51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4803</w:t>
            </w:r>
          </w:p>
        </w:tc>
      </w:tr>
      <w:tr>
        <w:trPr>
          <w:trHeight w:val="51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</w:t>
            </w:r>
          </w:p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7713</w:t>
            </w:r>
          </w:p>
        </w:tc>
      </w:tr>
      <w:tr>
        <w:trPr>
          <w:trHeight w:val="51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7713</w:t>
            </w:r>
          </w:p>
        </w:tc>
      </w:tr>
      <w:tr>
        <w:trPr>
          <w:trHeight w:val="87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7172</w:t>
            </w:r>
          </w:p>
        </w:tc>
      </w:tr>
      <w:tr>
        <w:trPr>
          <w:trHeight w:val="3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</w:tc>
      </w:tr>
      <w:tr>
        <w:trPr>
          <w:trHeight w:val="6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17229</w:t>
            </w:r>
          </w:p>
        </w:tc>
      </w:tr>
      <w:tr>
        <w:trPr>
          <w:trHeight w:val="58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17229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17229</w:t>
            </w:r>
          </w:p>
        </w:tc>
      </w:tr>
      <w:tr>
        <w:trPr>
          <w:trHeight w:val="6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10154</w:t>
            </w:r>
          </w:p>
        </w:tc>
      </w:tr>
      <w:tr>
        <w:trPr>
          <w:trHeight w:val="6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10154</w:t>
            </w:r>
          </w:p>
        </w:tc>
      </w:tr>
      <w:tr>
        <w:trPr>
          <w:trHeight w:val="79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10154</w:t>
            </w:r>
          </w:p>
        </w:tc>
      </w:tr>
      <w:tr>
        <w:trPr>
          <w:trHeight w:val="78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9428</w:t>
            </w:r>
          </w:p>
        </w:tc>
      </w:tr>
      <w:tr>
        <w:trPr>
          <w:trHeight w:val="43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31208</w:t>
            </w:r>
          </w:p>
        </w:tc>
      </w:tr>
      <w:tr>
        <w:trPr>
          <w:trHeight w:val="3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29380</w:t>
            </w:r>
          </w:p>
        </w:tc>
      </w:tr>
      <w:tr>
        <w:trPr>
          <w:trHeight w:val="6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14735</w:t>
            </w:r>
          </w:p>
        </w:tc>
      </w:tr>
      <w:tr>
        <w:trPr>
          <w:trHeight w:val="88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14735</w:t>
            </w:r>
          </w:p>
        </w:tc>
      </w:tr>
      <w:tr>
        <w:trPr>
          <w:trHeight w:val="76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14645</w:t>
            </w:r>
          </w:p>
        </w:tc>
      </w:tr>
      <w:tr>
        <w:trPr>
          <w:trHeight w:val="45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14645</w:t>
            </w:r>
          </w:p>
        </w:tc>
      </w:tr>
      <w:tr>
        <w:trPr>
          <w:trHeight w:val="3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</w:t>
            </w:r>
          </w:p>
        </w:tc>
      </w:tr>
      <w:tr>
        <w:trPr>
          <w:trHeight w:val="9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</w:t>
            </w:r>
          </w:p>
        </w:tc>
      </w:tr>
      <w:tr>
        <w:trPr>
          <w:trHeight w:val="8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</w:t>
            </w:r>
          </w:p>
        </w:tc>
      </w:tr>
      <w:tr>
        <w:trPr>
          <w:trHeight w:val="43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51316</w:t>
            </w:r>
          </w:p>
        </w:tc>
      </w:tr>
      <w:tr>
        <w:trPr>
          <w:trHeight w:val="57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</w:t>
            </w:r>
          </w:p>
        </w:tc>
      </w:tr>
      <w:tr>
        <w:trPr>
          <w:trHeight w:val="6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</w:t>
            </w:r>
          </w:p>
        </w:tc>
      </w:tr>
      <w:tr>
        <w:trPr>
          <w:trHeight w:val="75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5784</w:t>
            </w:r>
          </w:p>
        </w:tc>
      </w:tr>
      <w:tr>
        <w:trPr>
          <w:trHeight w:val="5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</w:p>
        </w:tc>
      </w:tr>
      <w:tr>
        <w:trPr>
          <w:trHeight w:val="5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</w:tr>
      <w:tr>
        <w:trPr>
          <w:trHeight w:val="42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43843</w:t>
            </w:r>
          </w:p>
        </w:tc>
      </w:tr>
      <w:tr>
        <w:trPr>
          <w:trHeight w:val="45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10785</w:t>
            </w:r>
          </w:p>
        </w:tc>
      </w:tr>
      <w:tr>
        <w:trPr>
          <w:trHeight w:val="6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10785</w:t>
            </w:r>
          </w:p>
        </w:tc>
      </w:tr>
      <w:tr>
        <w:trPr>
          <w:trHeight w:val="81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12622</w:t>
            </w:r>
          </w:p>
        </w:tc>
      </w:tr>
      <w:tr>
        <w:trPr>
          <w:trHeight w:val="103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6536</w:t>
            </w:r>
          </w:p>
        </w:tc>
      </w:tr>
      <w:tr>
        <w:trPr>
          <w:trHeight w:val="45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49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9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5171</w:t>
            </w:r>
          </w:p>
        </w:tc>
      </w:tr>
      <w:tr>
        <w:trPr>
          <w:trHeight w:val="6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20436</w:t>
            </w:r>
          </w:p>
        </w:tc>
      </w:tr>
      <w:tr>
        <w:trPr>
          <w:trHeight w:val="73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7258</w:t>
            </w:r>
          </w:p>
        </w:tc>
      </w:tr>
      <w:tr>
        <w:trPr>
          <w:trHeight w:val="46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</w:p>
        </w:tc>
      </w:tr>
      <w:tr>
        <w:trPr>
          <w:trHeight w:val="5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12396</w:t>
            </w:r>
          </w:p>
        </w:tc>
      </w:tr>
      <w:tr>
        <w:trPr>
          <w:trHeight w:val="3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28089</w:t>
            </w:r>
          </w:p>
        </w:tc>
      </w:tr>
      <w:tr>
        <w:trPr>
          <w:trHeight w:val="3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28089</w:t>
            </w:r>
          </w:p>
        </w:tc>
      </w:tr>
      <w:tr>
        <w:trPr>
          <w:trHeight w:val="45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28089</w:t>
            </w:r>
          </w:p>
        </w:tc>
      </w:tr>
      <w:tr>
        <w:trPr>
          <w:trHeight w:val="6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28089</w:t>
            </w:r>
          </w:p>
        </w:tc>
      </w:tr>
      <w:tr>
        <w:trPr>
          <w:trHeight w:val="42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</w:t>
            </w:r>
          </w:p>
        </w:tc>
      </w:tr>
      <w:tr>
        <w:trPr>
          <w:trHeight w:val="46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</w:t>
            </w:r>
          </w:p>
        </w:tc>
      </w:tr>
      <w:tr>
        <w:trPr>
          <w:trHeight w:val="3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</w:t>
            </w:r>
          </w:p>
        </w:tc>
      </w:tr>
      <w:tr>
        <w:trPr>
          <w:trHeight w:val="6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</w:t>
            </w:r>
          </w:p>
        </w:tc>
      </w:tr>
      <w:tr>
        <w:trPr>
          <w:trHeight w:val="6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85911</w:t>
            </w:r>
          </w:p>
        </w:tc>
      </w:tr>
      <w:tr>
        <w:trPr>
          <w:trHeight w:val="3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89799</w:t>
            </w:r>
          </w:p>
        </w:tc>
      </w:tr>
      <w:tr>
        <w:trPr>
          <w:trHeight w:val="3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</w:t>
            </w:r>
          </w:p>
        </w:tc>
      </w:tr>
      <w:tr>
        <w:trPr>
          <w:trHeight w:val="81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89799</w:t>
            </w:r>
          </w:p>
        </w:tc>
      </w:tr>
      <w:tr>
        <w:trPr>
          <w:trHeight w:val="3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89799</w:t>
            </w:r>
          </w:p>
        </w:tc>
      </w:tr>
      <w:tr>
        <w:trPr>
          <w:trHeight w:val="58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89799</w:t>
            </w:r>
          </w:p>
        </w:tc>
      </w:tr>
      <w:tr>
        <w:trPr>
          <w:trHeight w:val="78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89799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624"/>
        <w:gridCol w:w="582"/>
        <w:gridCol w:w="10333"/>
        <w:gridCol w:w="1846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</w:t>
            </w:r>
          </w:p>
        </w:tc>
      </w:tr>
      <w:tr>
        <w:trPr>
          <w:trHeight w:val="34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</w:t>
            </w:r>
          </w:p>
        </w:tc>
      </w:tr>
      <w:tr>
        <w:trPr>
          <w:trHeight w:val="6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60"/>
        <w:gridCol w:w="630"/>
        <w:gridCol w:w="587"/>
        <w:gridCol w:w="9817"/>
        <w:gridCol w:w="186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624"/>
        <w:gridCol w:w="582"/>
        <w:gridCol w:w="10333"/>
        <w:gridCol w:w="1846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48"/>
        <w:gridCol w:w="1792"/>
      </w:tblGrid>
      <w:tr>
        <w:trPr>
          <w:trHeight w:val="315" w:hRule="atLeast"/>
        </w:trPr>
        <w:tc>
          <w:tcPr>
            <w:tcW w:w="1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1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90" w:hRule="atLeast"/>
        </w:trPr>
        <w:tc>
          <w:tcPr>
            <w:tcW w:w="1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-154371</w:t>
            </w:r>
          </w:p>
        </w:tc>
      </w:tr>
      <w:tr>
        <w:trPr>
          <w:trHeight w:val="435" w:hRule="atLeast"/>
        </w:trPr>
        <w:tc>
          <w:tcPr>
            <w:tcW w:w="1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154371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10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Осакаровского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августа 2012 года N 100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56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Осакаровского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2011 года N 439</w:t>
      </w:r>
    </w:p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бюджетный кредит бюджету района</w:t>
      </w:r>
      <w:r>
        <w:br/>
      </w:r>
      <w:r>
        <w:rPr>
          <w:rFonts w:ascii="Times New Roman"/>
          <w:b/>
          <w:i w:val="false"/>
          <w:color w:val="000000"/>
        </w:rPr>
        <w:t>
на 2012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4"/>
        <w:gridCol w:w="1786"/>
      </w:tblGrid>
      <w:tr>
        <w:trPr>
          <w:trHeight w:val="795" w:hRule="atLeast"/>
        </w:trPr>
        <w:tc>
          <w:tcPr>
            <w:tcW w:w="1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1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1027141</w:t>
            </w:r>
          </w:p>
        </w:tc>
      </w:tr>
      <w:tr>
        <w:trPr>
          <w:trHeight w:val="315" w:hRule="atLeast"/>
        </w:trPr>
        <w:tc>
          <w:tcPr>
            <w:tcW w:w="1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245689</w:t>
            </w:r>
          </w:p>
        </w:tc>
      </w:tr>
      <w:tr>
        <w:trPr>
          <w:trHeight w:val="300" w:hRule="atLeast"/>
        </w:trPr>
        <w:tc>
          <w:tcPr>
            <w:tcW w:w="1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636877</w:t>
            </w:r>
          </w:p>
        </w:tc>
      </w:tr>
      <w:tr>
        <w:trPr>
          <w:trHeight w:val="300" w:hRule="atLeast"/>
        </w:trPr>
        <w:tc>
          <w:tcPr>
            <w:tcW w:w="1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</w:t>
            </w:r>
          </w:p>
        </w:tc>
      </w:tr>
      <w:tr>
        <w:trPr>
          <w:trHeight w:val="300" w:hRule="atLeast"/>
        </w:trPr>
        <w:tc>
          <w:tcPr>
            <w:tcW w:w="1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52948</w:t>
            </w:r>
          </w:p>
        </w:tc>
      </w:tr>
      <w:tr>
        <w:trPr>
          <w:trHeight w:val="345" w:hRule="atLeast"/>
        </w:trPr>
        <w:tc>
          <w:tcPr>
            <w:tcW w:w="1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Бюджетный кредит из республиканского бюджета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89799</w:t>
            </w:r>
          </w:p>
        </w:tc>
      </w:tr>
      <w:tr>
        <w:trPr>
          <w:trHeight w:val="315" w:hRule="atLeast"/>
        </w:trPr>
        <w:tc>
          <w:tcPr>
            <w:tcW w:w="1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текущие: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247517</w:t>
            </w:r>
          </w:p>
        </w:tc>
      </w:tr>
      <w:tr>
        <w:trPr>
          <w:trHeight w:val="315" w:hRule="atLeast"/>
        </w:trPr>
        <w:tc>
          <w:tcPr>
            <w:tcW w:w="1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бюджета: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245689</w:t>
            </w:r>
          </w:p>
        </w:tc>
      </w:tr>
      <w:tr>
        <w:trPr>
          <w:trHeight w:val="285" w:hRule="atLeast"/>
        </w:trPr>
        <w:tc>
          <w:tcPr>
            <w:tcW w:w="1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90511</w:t>
            </w:r>
          </w:p>
        </w:tc>
      </w:tr>
      <w:tr>
        <w:trPr>
          <w:trHeight w:val="825" w:hRule="atLeast"/>
        </w:trPr>
        <w:tc>
          <w:tcPr>
            <w:tcW w:w="1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</w:tr>
      <w:tr>
        <w:trPr>
          <w:trHeight w:val="585" w:hRule="atLeast"/>
        </w:trPr>
        <w:tc>
          <w:tcPr>
            <w:tcW w:w="1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учебным программам АОО "Назарбаев Интеллектуальные школы"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</w:tc>
      </w:tr>
      <w:tr>
        <w:trPr>
          <w:trHeight w:val="840" w:hRule="atLeast"/>
        </w:trPr>
        <w:tc>
          <w:tcPr>
            <w:tcW w:w="1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15851</w:t>
            </w:r>
          </w:p>
        </w:tc>
      </w:tr>
      <w:tr>
        <w:trPr>
          <w:trHeight w:val="585" w:hRule="atLeast"/>
        </w:trPr>
        <w:tc>
          <w:tcPr>
            <w:tcW w:w="1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28493</w:t>
            </w:r>
          </w:p>
        </w:tc>
      </w:tr>
      <w:tr>
        <w:trPr>
          <w:trHeight w:val="585" w:hRule="atLeast"/>
        </w:trPr>
        <w:tc>
          <w:tcPr>
            <w:tcW w:w="1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категорию, учителям школ и воспитателям дошкольных организаций образования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30420</w:t>
            </w:r>
          </w:p>
        </w:tc>
      </w:tr>
      <w:tr>
        <w:trPr>
          <w:trHeight w:val="840" w:hRule="atLeast"/>
        </w:trPr>
        <w:tc>
          <w:tcPr>
            <w:tcW w:w="1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в рамках реализации Государственной программы развития здравоохранения Республики Казахстан "Саламатты Қазақстан" на 2011-2015 годы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45" w:hRule="atLeast"/>
        </w:trPr>
        <w:tc>
          <w:tcPr>
            <w:tcW w:w="1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33009</w:t>
            </w:r>
          </w:p>
        </w:tc>
      </w:tr>
      <w:tr>
        <w:trPr>
          <w:trHeight w:val="405" w:hRule="atLeast"/>
        </w:trPr>
        <w:tc>
          <w:tcPr>
            <w:tcW w:w="1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специальных социальных услуг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16608</w:t>
            </w:r>
          </w:p>
        </w:tc>
      </w:tr>
      <w:tr>
        <w:trPr>
          <w:trHeight w:val="405" w:hRule="atLeast"/>
        </w:trPr>
        <w:tc>
          <w:tcPr>
            <w:tcW w:w="1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Программы занятости 2020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16401</w:t>
            </w:r>
          </w:p>
        </w:tc>
      </w:tr>
      <w:tr>
        <w:trPr>
          <w:trHeight w:val="405" w:hRule="atLeast"/>
        </w:trPr>
        <w:tc>
          <w:tcPr>
            <w:tcW w:w="1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субсидирование заработной платы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</w:t>
            </w:r>
          </w:p>
        </w:tc>
      </w:tr>
      <w:tr>
        <w:trPr>
          <w:trHeight w:val="405" w:hRule="atLeast"/>
        </w:trPr>
        <w:tc>
          <w:tcPr>
            <w:tcW w:w="1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центров занятости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8030</w:t>
            </w:r>
          </w:p>
        </w:tc>
      </w:tr>
      <w:tr>
        <w:trPr>
          <w:trHeight w:val="405" w:hRule="atLeast"/>
        </w:trPr>
        <w:tc>
          <w:tcPr>
            <w:tcW w:w="1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субсидий на переезд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</w:tr>
      <w:tr>
        <w:trPr>
          <w:trHeight w:val="405" w:hRule="atLeast"/>
        </w:trPr>
        <w:tc>
          <w:tcPr>
            <w:tcW w:w="1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молодежной практики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4646</w:t>
            </w:r>
          </w:p>
        </w:tc>
      </w:tr>
      <w:tr>
        <w:trPr>
          <w:trHeight w:val="435" w:hRule="atLeast"/>
        </w:trPr>
        <w:tc>
          <w:tcPr>
            <w:tcW w:w="1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10143</w:t>
            </w:r>
          </w:p>
        </w:tc>
      </w:tr>
      <w:tr>
        <w:trPr>
          <w:trHeight w:val="570" w:hRule="atLeast"/>
        </w:trPr>
        <w:tc>
          <w:tcPr>
            <w:tcW w:w="1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социальной поддержки специалистов социальной сферы сельских населенных пунктов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10143</w:t>
            </w:r>
          </w:p>
        </w:tc>
      </w:tr>
      <w:tr>
        <w:trPr>
          <w:trHeight w:val="330" w:hRule="atLeast"/>
        </w:trPr>
        <w:tc>
          <w:tcPr>
            <w:tcW w:w="1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17229</w:t>
            </w:r>
          </w:p>
        </w:tc>
      </w:tr>
      <w:tr>
        <w:trPr>
          <w:trHeight w:val="435" w:hRule="atLeast"/>
        </w:trPr>
        <w:tc>
          <w:tcPr>
            <w:tcW w:w="1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17229</w:t>
            </w:r>
          </w:p>
        </w:tc>
      </w:tr>
      <w:tr>
        <w:trPr>
          <w:trHeight w:val="645" w:hRule="atLeast"/>
        </w:trPr>
        <w:tc>
          <w:tcPr>
            <w:tcW w:w="1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5171</w:t>
            </w:r>
          </w:p>
        </w:tc>
      </w:tr>
      <w:tr>
        <w:trPr>
          <w:trHeight w:val="825" w:hRule="atLeast"/>
        </w:trPr>
        <w:tc>
          <w:tcPr>
            <w:tcW w:w="1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обустройство аульных (сельских) округов на реализацию мер по содействию экономическому развитию регионов в рамках Программы "Развития регионов" на 2012 год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5171</w:t>
            </w:r>
          </w:p>
        </w:tc>
      </w:tr>
      <w:tr>
        <w:trPr>
          <w:trHeight w:val="600" w:hRule="atLeast"/>
        </w:trPr>
        <w:tc>
          <w:tcPr>
            <w:tcW w:w="1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сельских населенных пунктов в рамках Программы занятости 2020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89626</w:t>
            </w:r>
          </w:p>
        </w:tc>
      </w:tr>
      <w:tr>
        <w:trPr>
          <w:trHeight w:val="345" w:hRule="atLeast"/>
        </w:trPr>
        <w:tc>
          <w:tcPr>
            <w:tcW w:w="1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270" w:hRule="atLeast"/>
        </w:trPr>
        <w:tc>
          <w:tcPr>
            <w:tcW w:w="1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14823</w:t>
            </w:r>
          </w:p>
        </w:tc>
      </w:tr>
      <w:tr>
        <w:trPr>
          <w:trHeight w:val="300" w:hRule="atLeast"/>
        </w:trPr>
        <w:tc>
          <w:tcPr>
            <w:tcW w:w="1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23781</w:t>
            </w:r>
          </w:p>
        </w:tc>
      </w:tr>
      <w:tr>
        <w:trPr>
          <w:trHeight w:val="300" w:hRule="atLeast"/>
        </w:trPr>
        <w:tc>
          <w:tcPr>
            <w:tcW w:w="1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дорожная инфраструктура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26022</w:t>
            </w:r>
          </w:p>
        </w:tc>
      </w:tr>
      <w:tr>
        <w:trPr>
          <w:trHeight w:val="345" w:hRule="atLeast"/>
        </w:trPr>
        <w:tc>
          <w:tcPr>
            <w:tcW w:w="1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областного бюджета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</w:t>
            </w:r>
          </w:p>
        </w:tc>
      </w:tr>
      <w:tr>
        <w:trPr>
          <w:trHeight w:val="540" w:hRule="atLeast"/>
        </w:trPr>
        <w:tc>
          <w:tcPr>
            <w:tcW w:w="1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</w:t>
            </w:r>
          </w:p>
        </w:tc>
      </w:tr>
      <w:tr>
        <w:trPr>
          <w:trHeight w:val="570" w:hRule="atLeast"/>
        </w:trPr>
        <w:tc>
          <w:tcPr>
            <w:tcW w:w="1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</w:t>
            </w:r>
          </w:p>
        </w:tc>
      </w:tr>
      <w:tr>
        <w:trPr>
          <w:trHeight w:val="315" w:hRule="atLeast"/>
        </w:trPr>
        <w:tc>
          <w:tcPr>
            <w:tcW w:w="1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бюджета: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636877</w:t>
            </w:r>
          </w:p>
        </w:tc>
      </w:tr>
      <w:tr>
        <w:trPr>
          <w:trHeight w:val="315" w:hRule="atLeast"/>
        </w:trPr>
        <w:tc>
          <w:tcPr>
            <w:tcW w:w="1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636877</w:t>
            </w:r>
          </w:p>
        </w:tc>
      </w:tr>
      <w:tr>
        <w:trPr>
          <w:trHeight w:val="585" w:hRule="atLeast"/>
        </w:trPr>
        <w:tc>
          <w:tcPr>
            <w:tcW w:w="1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92000</w:t>
            </w:r>
          </w:p>
        </w:tc>
      </w:tr>
      <w:tr>
        <w:trPr>
          <w:trHeight w:val="585" w:hRule="atLeast"/>
        </w:trPr>
        <w:tc>
          <w:tcPr>
            <w:tcW w:w="1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690" w:hRule="atLeast"/>
        </w:trPr>
        <w:tc>
          <w:tcPr>
            <w:tcW w:w="1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158000</w:t>
            </w:r>
          </w:p>
        </w:tc>
      </w:tr>
      <w:tr>
        <w:trPr>
          <w:trHeight w:val="855" w:hRule="atLeast"/>
        </w:trPr>
        <w:tc>
          <w:tcPr>
            <w:tcW w:w="1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315" w:hRule="atLeast"/>
        </w:trPr>
        <w:tc>
          <w:tcPr>
            <w:tcW w:w="1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 водоснабжения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362677</w:t>
            </w:r>
          </w:p>
        </w:tc>
      </w:tr>
      <w:tr>
        <w:trPr>
          <w:trHeight w:val="315" w:hRule="atLeast"/>
        </w:trPr>
        <w:tc>
          <w:tcPr>
            <w:tcW w:w="1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бюджета: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52948</w:t>
            </w:r>
          </w:p>
        </w:tc>
      </w:tr>
      <w:tr>
        <w:trPr>
          <w:trHeight w:val="315" w:hRule="atLeast"/>
        </w:trPr>
        <w:tc>
          <w:tcPr>
            <w:tcW w:w="1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52948</w:t>
            </w:r>
          </w:p>
        </w:tc>
      </w:tr>
      <w:tr>
        <w:trPr>
          <w:trHeight w:val="600" w:hRule="atLeast"/>
        </w:trPr>
        <w:tc>
          <w:tcPr>
            <w:tcW w:w="1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8169</w:t>
            </w:r>
          </w:p>
        </w:tc>
      </w:tr>
      <w:tr>
        <w:trPr>
          <w:trHeight w:val="600" w:hRule="atLeast"/>
        </w:trPr>
        <w:tc>
          <w:tcPr>
            <w:tcW w:w="1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развитие, обустройство и приобретение инженерно-коммуникационной инфраструктуры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10222</w:t>
            </w:r>
          </w:p>
        </w:tc>
      </w:tr>
      <w:tr>
        <w:trPr>
          <w:trHeight w:val="435" w:hRule="atLeast"/>
        </w:trPr>
        <w:tc>
          <w:tcPr>
            <w:tcW w:w="1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 сетей села Акбулак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34557</w:t>
            </w:r>
          </w:p>
        </w:tc>
      </w:tr>
      <w:tr>
        <w:trPr>
          <w:trHeight w:val="405" w:hRule="atLeast"/>
        </w:trPr>
        <w:tc>
          <w:tcPr>
            <w:tcW w:w="1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Бюджетный кредит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89799</w:t>
            </w:r>
          </w:p>
        </w:tc>
      </w:tr>
      <w:tr>
        <w:trPr>
          <w:trHeight w:val="405" w:hRule="atLeast"/>
        </w:trPr>
        <w:tc>
          <w:tcPr>
            <w:tcW w:w="1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89799</w:t>
            </w:r>
          </w:p>
        </w:tc>
      </w:tr>
      <w:tr>
        <w:trPr>
          <w:trHeight w:val="315" w:hRule="atLeast"/>
        </w:trPr>
        <w:tc>
          <w:tcPr>
            <w:tcW w:w="1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89799</w:t>
            </w:r>
          </w:p>
        </w:tc>
      </w:tr>
      <w:tr>
        <w:trPr>
          <w:trHeight w:val="315" w:hRule="atLeast"/>
        </w:trPr>
        <w:tc>
          <w:tcPr>
            <w:tcW w:w="1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Бюджетный кредит для реализации мер социальной поддержки специалистов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89799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10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Осакаровского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августа 2012 года N 100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56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Осакаровского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2011 года N 439</w:t>
      </w:r>
    </w:p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 по аппаратам акимов поселков, аулов (сел),</w:t>
      </w:r>
      <w:r>
        <w:br/>
      </w:r>
      <w:r>
        <w:rPr>
          <w:rFonts w:ascii="Times New Roman"/>
          <w:b/>
          <w:i w:val="false"/>
          <w:color w:val="000000"/>
        </w:rPr>
        <w:t>
аульных (сельских) округов района на 2012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4"/>
        <w:gridCol w:w="1766"/>
      </w:tblGrid>
      <w:tr>
        <w:trPr>
          <w:trHeight w:val="480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Расходы, тысяч тенге</w:t>
            </w:r>
          </w:p>
        </w:tc>
      </w:tr>
      <w:tr>
        <w:trPr>
          <w:trHeight w:val="255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Осакаровка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70633</w:t>
            </w:r>
          </w:p>
        </w:tc>
      </w:tr>
      <w:tr>
        <w:trPr>
          <w:trHeight w:val="750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16615</w:t>
            </w:r>
          </w:p>
        </w:tc>
      </w:tr>
      <w:tr>
        <w:trPr>
          <w:trHeight w:val="330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315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47290</w:t>
            </w:r>
          </w:p>
        </w:tc>
      </w:tr>
      <w:tr>
        <w:trPr>
          <w:trHeight w:val="525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15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30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</w:t>
            </w:r>
          </w:p>
        </w:tc>
      </w:tr>
      <w:tr>
        <w:trPr>
          <w:trHeight w:val="330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0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13840</w:t>
            </w:r>
          </w:p>
        </w:tc>
      </w:tr>
      <w:tr>
        <w:trPr>
          <w:trHeight w:val="315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коммуникаций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</w:t>
            </w:r>
          </w:p>
        </w:tc>
      </w:tr>
      <w:tr>
        <w:trPr>
          <w:trHeight w:val="315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</w:t>
            </w:r>
          </w:p>
        </w:tc>
      </w:tr>
      <w:tr>
        <w:trPr>
          <w:trHeight w:val="600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</w:t>
            </w:r>
          </w:p>
        </w:tc>
      </w:tr>
      <w:tr>
        <w:trPr>
          <w:trHeight w:val="870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</w:t>
            </w:r>
          </w:p>
        </w:tc>
      </w:tr>
      <w:tr>
        <w:trPr>
          <w:trHeight w:val="255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Молодежный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50525</w:t>
            </w:r>
          </w:p>
        </w:tc>
      </w:tr>
      <w:tr>
        <w:trPr>
          <w:trHeight w:val="810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15221</w:t>
            </w:r>
          </w:p>
        </w:tc>
      </w:tr>
      <w:tr>
        <w:trPr>
          <w:trHeight w:val="285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285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26613</w:t>
            </w:r>
          </w:p>
        </w:tc>
      </w:tr>
      <w:tr>
        <w:trPr>
          <w:trHeight w:val="570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21792</w:t>
            </w:r>
          </w:p>
        </w:tc>
      </w:tr>
      <w:tr>
        <w:trPr>
          <w:trHeight w:val="285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45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</w:t>
            </w:r>
          </w:p>
        </w:tc>
      </w:tr>
      <w:tr>
        <w:trPr>
          <w:trHeight w:val="285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коммуникаций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</w:t>
            </w:r>
          </w:p>
        </w:tc>
      </w:tr>
      <w:tr>
        <w:trPr>
          <w:trHeight w:val="285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</w:t>
            </w:r>
          </w:p>
        </w:tc>
      </w:tr>
      <w:tr>
        <w:trPr>
          <w:trHeight w:val="570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</w:t>
            </w:r>
          </w:p>
        </w:tc>
      </w:tr>
      <w:tr>
        <w:trPr>
          <w:trHeight w:val="870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</w:t>
            </w:r>
          </w:p>
        </w:tc>
      </w:tr>
      <w:tr>
        <w:trPr>
          <w:trHeight w:val="285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Батпактинского сельского округа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10209</w:t>
            </w:r>
          </w:p>
        </w:tc>
      </w:tr>
      <w:tr>
        <w:trPr>
          <w:trHeight w:val="855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8228</w:t>
            </w:r>
          </w:p>
        </w:tc>
      </w:tr>
      <w:tr>
        <w:trPr>
          <w:trHeight w:val="360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270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45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</w:t>
            </w:r>
          </w:p>
        </w:tc>
      </w:tr>
      <w:tr>
        <w:trPr>
          <w:trHeight w:val="345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285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Пионерского сельского округа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8983</w:t>
            </w:r>
          </w:p>
        </w:tc>
      </w:tr>
      <w:tr>
        <w:trPr>
          <w:trHeight w:val="855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8131</w:t>
            </w:r>
          </w:p>
        </w:tc>
      </w:tr>
      <w:tr>
        <w:trPr>
          <w:trHeight w:val="360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285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</w:tr>
      <w:tr>
        <w:trPr>
          <w:trHeight w:val="285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85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255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Есиль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12349</w:t>
            </w:r>
          </w:p>
        </w:tc>
      </w:tr>
      <w:tr>
        <w:trPr>
          <w:trHeight w:val="795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10565</w:t>
            </w:r>
          </w:p>
        </w:tc>
      </w:tr>
      <w:tr>
        <w:trPr>
          <w:trHeight w:val="330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270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</w:p>
        </w:tc>
      </w:tr>
      <w:tr>
        <w:trPr>
          <w:trHeight w:val="345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</w:tc>
      </w:tr>
      <w:tr>
        <w:trPr>
          <w:trHeight w:val="345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45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</w:p>
        </w:tc>
      </w:tr>
      <w:tr>
        <w:trPr>
          <w:trHeight w:val="255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Сункар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8694</w:t>
            </w:r>
          </w:p>
        </w:tc>
      </w:tr>
      <w:tr>
        <w:trPr>
          <w:trHeight w:val="840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8363</w:t>
            </w:r>
          </w:p>
        </w:tc>
      </w:tr>
      <w:tr>
        <w:trPr>
          <w:trHeight w:val="360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30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30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60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Маржанкульского сельского округа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9168</w:t>
            </w:r>
          </w:p>
        </w:tc>
      </w:tr>
      <w:tr>
        <w:trPr>
          <w:trHeight w:val="825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7697</w:t>
            </w:r>
          </w:p>
        </w:tc>
      </w:tr>
      <w:tr>
        <w:trPr>
          <w:trHeight w:val="330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45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270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270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70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Озерного сельского округа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9897</w:t>
            </w:r>
          </w:p>
        </w:tc>
      </w:tr>
      <w:tr>
        <w:trPr>
          <w:trHeight w:val="840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8294</w:t>
            </w:r>
          </w:p>
        </w:tc>
      </w:tr>
      <w:tr>
        <w:trPr>
          <w:trHeight w:val="330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30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</w:t>
            </w:r>
          </w:p>
        </w:tc>
      </w:tr>
      <w:tr>
        <w:trPr>
          <w:trHeight w:val="315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</w:t>
            </w:r>
          </w:p>
        </w:tc>
      </w:tr>
      <w:tr>
        <w:trPr>
          <w:trHeight w:val="315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30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Кундуздинского сельского округа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7403</w:t>
            </w:r>
          </w:p>
        </w:tc>
      </w:tr>
      <w:tr>
        <w:trPr>
          <w:trHeight w:val="870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7197</w:t>
            </w:r>
          </w:p>
        </w:tc>
      </w:tr>
      <w:tr>
        <w:trPr>
          <w:trHeight w:val="360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45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30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Чапаевского сельского округа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</w:t>
            </w:r>
          </w:p>
        </w:tc>
      </w:tr>
      <w:tr>
        <w:trPr>
          <w:trHeight w:val="825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</w:t>
            </w:r>
          </w:p>
        </w:tc>
      </w:tr>
      <w:tr>
        <w:trPr>
          <w:trHeight w:val="345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270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Николаевского сельского округа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</w:t>
            </w:r>
          </w:p>
        </w:tc>
      </w:tr>
      <w:tr>
        <w:trPr>
          <w:trHeight w:val="870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7694</w:t>
            </w:r>
          </w:p>
        </w:tc>
      </w:tr>
      <w:tr>
        <w:trPr>
          <w:trHeight w:val="405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45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285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30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Карагайлы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9060</w:t>
            </w:r>
          </w:p>
        </w:tc>
      </w:tr>
      <w:tr>
        <w:trPr>
          <w:trHeight w:val="810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</w:t>
            </w:r>
          </w:p>
        </w:tc>
      </w:tr>
      <w:tr>
        <w:trPr>
          <w:trHeight w:val="345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45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345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45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15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Садового сельского округа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9186</w:t>
            </w:r>
          </w:p>
        </w:tc>
      </w:tr>
      <w:tr>
        <w:trPr>
          <w:trHeight w:val="765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8555</w:t>
            </w:r>
          </w:p>
        </w:tc>
      </w:tr>
      <w:tr>
        <w:trPr>
          <w:trHeight w:val="405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285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85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30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Сарыозек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8136</w:t>
            </w:r>
          </w:p>
        </w:tc>
      </w:tr>
      <w:tr>
        <w:trPr>
          <w:trHeight w:val="840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</w:t>
            </w:r>
          </w:p>
        </w:tc>
      </w:tr>
      <w:tr>
        <w:trPr>
          <w:trHeight w:val="375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45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345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45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285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Дальнего сельского округа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</w:t>
            </w:r>
          </w:p>
        </w:tc>
      </w:tr>
      <w:tr>
        <w:trPr>
          <w:trHeight w:val="780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</w:t>
            </w:r>
          </w:p>
        </w:tc>
      </w:tr>
      <w:tr>
        <w:trPr>
          <w:trHeight w:val="360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30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90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60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Звездного сельского округа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9589</w:t>
            </w:r>
          </w:p>
        </w:tc>
      </w:tr>
      <w:tr>
        <w:trPr>
          <w:trHeight w:val="810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7858</w:t>
            </w:r>
          </w:p>
        </w:tc>
      </w:tr>
      <w:tr>
        <w:trPr>
          <w:trHeight w:val="360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05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30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</w:tr>
      <w:tr>
        <w:trPr>
          <w:trHeight w:val="300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</w:tr>
      <w:tr>
        <w:trPr>
          <w:trHeight w:val="300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20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Каратомарского сельского округа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7117</w:t>
            </w:r>
          </w:p>
        </w:tc>
      </w:tr>
      <w:tr>
        <w:trPr>
          <w:trHeight w:val="825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6886</w:t>
            </w:r>
          </w:p>
        </w:tc>
      </w:tr>
      <w:tr>
        <w:trPr>
          <w:trHeight w:val="375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30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90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75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Шидертинского сельского округа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7649</w:t>
            </w:r>
          </w:p>
        </w:tc>
      </w:tr>
      <w:tr>
        <w:trPr>
          <w:trHeight w:val="870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7443</w:t>
            </w:r>
          </w:p>
        </w:tc>
      </w:tr>
      <w:tr>
        <w:trPr>
          <w:trHeight w:val="390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60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405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45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Акбулак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</w:t>
            </w:r>
          </w:p>
        </w:tc>
      </w:tr>
      <w:tr>
        <w:trPr>
          <w:trHeight w:val="825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8202</w:t>
            </w:r>
          </w:p>
        </w:tc>
      </w:tr>
      <w:tr>
        <w:trPr>
          <w:trHeight w:val="390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45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45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30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Родниковского сельского округа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7227</w:t>
            </w:r>
          </w:p>
        </w:tc>
      </w:tr>
      <w:tr>
        <w:trPr>
          <w:trHeight w:val="795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6971</w:t>
            </w:r>
          </w:p>
        </w:tc>
      </w:tr>
      <w:tr>
        <w:trPr>
          <w:trHeight w:val="390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30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60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30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Тельманского сельского округа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</w:t>
            </w:r>
          </w:p>
        </w:tc>
      </w:tr>
      <w:tr>
        <w:trPr>
          <w:trHeight w:val="900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7545</w:t>
            </w:r>
          </w:p>
        </w:tc>
      </w:tr>
      <w:tr>
        <w:trPr>
          <w:trHeight w:val="345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30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30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0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Иртышского сельского округа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</w:t>
            </w:r>
          </w:p>
        </w:tc>
      </w:tr>
      <w:tr>
        <w:trPr>
          <w:trHeight w:val="840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7401</w:t>
            </w:r>
          </w:p>
        </w:tc>
      </w:tr>
      <w:tr>
        <w:trPr>
          <w:trHeight w:val="360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60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90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Трудового сельского округа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8502</w:t>
            </w:r>
          </w:p>
        </w:tc>
      </w:tr>
      <w:tr>
        <w:trPr>
          <w:trHeight w:val="885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7471</w:t>
            </w:r>
          </w:p>
        </w:tc>
      </w:tr>
      <w:tr>
        <w:trPr>
          <w:trHeight w:val="405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60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60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60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Мирного сельского округа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8374</w:t>
            </w:r>
          </w:p>
        </w:tc>
      </w:tr>
      <w:tr>
        <w:trPr>
          <w:trHeight w:val="780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8143</w:t>
            </w:r>
          </w:p>
        </w:tc>
      </w:tr>
      <w:tr>
        <w:trPr>
          <w:trHeight w:val="255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285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1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