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86f7" w14:textId="3f78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пятьдесят шестой сессии Осакаровского районного маслихата от 13 декабря 2011 года N 439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 сессии Осакаровского районного маслихата Карагандинской области от 11 апреля 2012 года N 48. Зарегистрировано Управлением юстиции Осакаровского района Карагандинской области 17 апреля 2012 года N 8-15-169. Утратило силу в связи с истечением срока применения (письмо секретаря Осакаровского районного маслихата Карагандинской области от 23 апреля 2013 года № 2-43/68)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секретаря Осакаровского районного маслихата Карагандинской области от 23.04.2013 № 2-43/68).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8-15-161, опубликовано в газете "Сельский труженик" от 31 декабря 2011 года N 52 (7276)),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"3 288 605" заменить цифрами "3 496 739";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"2 791 757" заменить цифрами "2 999 891";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"3 308 605" заменить цифрами "3 565 199";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"82 675" заменить цифрами "98 775";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"84 945" заменить цифрами "101 934";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"2 270" заменить цифрами "3 159";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"102 675" заменить цифрами "167 235";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"102 675" заменить цифрами "167 235";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"84 945" заменить цифрами "101 934";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"2 270" заменить цифрами "3 166";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"68 467".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Бережной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N 48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02"/>
        <w:gridCol w:w="644"/>
        <w:gridCol w:w="10226"/>
        <w:gridCol w:w="1885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3496739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2999891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2999891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73"/>
        <w:gridCol w:w="758"/>
        <w:gridCol w:w="758"/>
        <w:gridCol w:w="9230"/>
        <w:gridCol w:w="19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3565199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319713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283493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62707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53112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207810</w:t>
            </w:r>
          </w:p>
        </w:tc>
      </w:tr>
      <w:tr>
        <w:trPr>
          <w:trHeight w:val="7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203228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</w:t>
            </w:r>
          </w:p>
        </w:tc>
      </w:tr>
      <w:tr>
        <w:trPr>
          <w:trHeight w:val="11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11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1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1927076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95697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1796199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1796199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1717242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47764</w:t>
            </w:r>
          </w:p>
        </w:tc>
      </w:tr>
      <w:tr>
        <w:trPr>
          <w:trHeight w:val="11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1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34297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34297</w:t>
            </w:r>
          </w:p>
        </w:tc>
      </w:tr>
      <w:tr>
        <w:trPr>
          <w:trHeight w:val="7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9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17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143688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126582</w:t>
            </w:r>
          </w:p>
        </w:tc>
      </w:tr>
      <w:tr>
        <w:trPr>
          <w:trHeight w:val="7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126582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</w:t>
            </w:r>
          </w:p>
        </w:tc>
      </w:tr>
      <w:tr>
        <w:trPr>
          <w:trHeight w:val="13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3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11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849154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399271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308645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179056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104922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407167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158467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92850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92850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51334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7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7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9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7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11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36771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7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29729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10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4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98775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623"/>
        <w:gridCol w:w="728"/>
        <w:gridCol w:w="9974"/>
        <w:gridCol w:w="192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13"/>
        <w:gridCol w:w="735"/>
        <w:gridCol w:w="714"/>
        <w:gridCol w:w="9074"/>
        <w:gridCol w:w="19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49"/>
        <w:gridCol w:w="728"/>
        <w:gridCol w:w="9785"/>
        <w:gridCol w:w="19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873"/>
      </w:tblGrid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-167235</w:t>
            </w:r>
          </w:p>
        </w:tc>
      </w:tr>
      <w:tr>
        <w:trPr>
          <w:trHeight w:val="43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N 48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бюджетный кредит бюджету района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4"/>
        <w:gridCol w:w="2016"/>
      </w:tblGrid>
      <w:tr>
        <w:trPr>
          <w:trHeight w:val="79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1045911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242470</w:t>
            </w:r>
          </w:p>
        </w:tc>
      </w:tr>
      <w:tr>
        <w:trPr>
          <w:trHeight w:val="3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3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62802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244298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242470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87047</w:t>
            </w:r>
          </w:p>
        </w:tc>
      </w:tr>
      <w:tr>
        <w:trPr>
          <w:trHeight w:val="82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5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84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5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28493</w:t>
            </w:r>
          </w:p>
        </w:tc>
      </w:tr>
      <w:tr>
        <w:trPr>
          <w:trHeight w:val="5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32890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молодежной практики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43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5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43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82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аульных (сельских) округов на реализацию мер по содействию экономическому развитию регионов в рамках Программы "Развития регионов" на 2012 год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89626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3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4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5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5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85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362677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62802</w:t>
            </w:r>
          </w:p>
        </w:tc>
      </w:tr>
      <w:tr>
        <w:trPr>
          <w:trHeight w:val="6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</w:t>
            </w:r>
          </w:p>
        </w:tc>
      </w:tr>
      <w:tr>
        <w:trPr>
          <w:trHeight w:val="6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развитие,обустройство и приобретение инженерно-коммуникационной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8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3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села Акбулак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Бюджетный кредит для реализации мер социальной поддержки специалистов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N 48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аппаратам акимов поселков, аулов (сел), аульных (сельских) округов района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4"/>
        <w:gridCol w:w="2016"/>
      </w:tblGrid>
      <w:tr>
        <w:trPr>
          <w:trHeight w:val="48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тысяч тенге</w:t>
            </w:r>
          </w:p>
        </w:tc>
      </w:tr>
      <w:tr>
        <w:trPr>
          <w:trHeight w:val="25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Осакаровка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70958</w:t>
            </w:r>
          </w:p>
        </w:tc>
      </w:tr>
      <w:tr>
        <w:trPr>
          <w:trHeight w:val="75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</w:t>
            </w:r>
          </w:p>
        </w:tc>
      </w:tr>
      <w:tr>
        <w:trPr>
          <w:trHeight w:val="52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6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8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5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Молодежный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</w:t>
            </w:r>
          </w:p>
        </w:tc>
      </w:tr>
      <w:tr>
        <w:trPr>
          <w:trHeight w:val="81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</w:t>
            </w:r>
          </w:p>
        </w:tc>
      </w:tr>
      <w:tr>
        <w:trPr>
          <w:trHeight w:val="5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5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8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Батпактинского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85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Пионерского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73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Есиль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79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25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Сункар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84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Маржанкульского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82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Озерного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84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Кундуздинского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8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Чапаевского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82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Николаевского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8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Карагайлы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81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Садового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</w:p>
        </w:tc>
      </w:tr>
      <w:tr>
        <w:trPr>
          <w:trHeight w:val="76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Сарыозек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84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Дальнего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78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Звездного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81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Каратомарского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82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Шидертинского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8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Акбулак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82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Родниковского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79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Тельманского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9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Иртышского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84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Трудового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8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Мирного сельского округа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78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25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