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50ac" w14:textId="1e85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на эпизодические виды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 сессии Нуринского районного маслихата Карагандинской области от 16 февраля 2012 года N 18. Зарегистрировано Управлением юстиции Нуринского района Карагандинской области 11 марта 2012 года N 8-14-167. Утратило силу решением 44 сессии Нуринского районного маслихата Карагандинской области от 18 февраля 2016 года N 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18.02.2016 N 458.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"О введении в действие Кодекса Республики Казахстан "О налогах и других обязательных платежах в бюджет (Налоговый кодекс)",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стоимость разовых талонов на эпизодические виды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Нуринского районного маслихата от 22 декабря 2010 года N 313 "Об установлении ставок разовых талонов на эпизодические виды деятельности" (зарегистрировано в Реестре государственной регистрации нормативных правовых актов за N 8-14-140, опубликовано в газете "Нұра" от 22 января 2011 года N 4 (5192)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бюджету, финансам, развитию малого и среднего бизнеса (Н. Сулейменов).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Шайжанов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2012 года N 18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разового талона на отдельные виды предпринимательской деятельности, носящие эпизодический характер на 2012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5365"/>
        <w:gridCol w:w="5210"/>
      </w:tblGrid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деятельности, носящие эпизодический характер.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(за исключением деятельности, осуществляемой в стационарных помещениях)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на 1 день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метел, лесных ягод, меда, грибов и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2012 года N 18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разового талона на рынках Нуринского района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1824"/>
        <w:gridCol w:w="1170"/>
        <w:gridCol w:w="6829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1 день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