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d6d8" w14:textId="1b4d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Нуринском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3 февраля 2012 года N 02/02. Зарегистрировано Управлением юстиции Нуринского района Карагандинской области 7 марта 2012 года N 8-14-165. Утратило силу постановлением акимата Нуринского района Карагандинской области от 24 сентября 2012 года N 22/04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Нуринского района Карагандинской области от 24.09.2012 N 22/04.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оказания социальной поддержки безработным гражданам, входящим в целевые группы,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Нуринского района, где будут организованы социальные рабочие места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Нуринского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приему и направлению на работу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работодателями по трудоустройству граждан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мест, исполнению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субсидирование затрат работодателя на оплату труда на одного работника за счет целевых трансфертов из республиканского бюджета в течении двенадцати месяцев: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первые шесть месяцев не более пятидесяти процентов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вторые три месяца не более тридцати процентов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последние три месяца не более пятнадцати процентов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ноября 2011 года N 24/50 "О мерах по организации социальных рабочих мест в Нуринском районе" (зарегистрировано в Реестре государственной регистрации нормативных правовых актов за N 8-14-159, опубликовано в районной газете "Нұра" 31 декабря 2011 года N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Максутова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Бексултанов К.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N 02/02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Нуринского района, где будут организованы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3036"/>
        <w:gridCol w:w="3166"/>
        <w:gridCol w:w="1763"/>
        <w:gridCol w:w="1568"/>
        <w:gridCol w:w="1633"/>
        <w:gridCol w:w="2326"/>
      </w:tblGrid>
      <w:tr>
        <w:trPr>
          <w:trHeight w:val="13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социальных рабочих мест (человек)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(месяцев)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на одного работника (тенге)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 на одного работника (тенге)</w:t>
            </w:r>
          </w:p>
        </w:tc>
      </w:tr>
      <w:tr>
        <w:trPr>
          <w:trHeight w:val="705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"Рыженков Игорь Анатольевич"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пилорамы, каменщик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 – следующие 3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– последние 3 месяца</w:t>
            </w:r>
          </w:p>
        </w:tc>
      </w:tr>
      <w:tr>
        <w:trPr>
          <w:trHeight w:val="10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"Абильдина Галия Кудайбергеновна"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кулинар, штукатур-маляр, штукатур, повар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Простое товарищество "Дастархан"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администратор, продавец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3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"Карбаева Жумабике Зейнуллина"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работник, грузчик, продавец, фасовщик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"Абсаттарова Ермек"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 продавец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"Ли В.В."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механизатор сеяльщик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 – следующие 3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– последние 3 месяца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"Каратал"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кочегар, водитель, контролер, механизатор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 – следующие 3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– последние 3 месяца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