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f6ec" w14:textId="8c4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Нуринского районного маслихата Карагандинской области от 16 февраля 2012 года N 21. Зарегистрировано Управлением юстиции Нуринского района Карагандинской области 1 марта 2012 года N 8-14-163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4 февраля 2012 года N 5 (5238))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"2596248" заменить цифрами "2603998";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34477" заменить цифрами "минус 42227";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"34477" заменить цифрами "42227";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N 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79"/>
        <w:gridCol w:w="416"/>
        <w:gridCol w:w="10791"/>
        <w:gridCol w:w="18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8"/>
        <w:gridCol w:w="719"/>
        <w:gridCol w:w="719"/>
        <w:gridCol w:w="9764"/>
        <w:gridCol w:w="1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1662401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1659392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1614703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89"/>
        <w:gridCol w:w="631"/>
        <w:gridCol w:w="10623"/>
        <w:gridCol w:w="18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647"/>
        <w:gridCol w:w="10526"/>
        <w:gridCol w:w="18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32"/>
        <w:gridCol w:w="778"/>
        <w:gridCol w:w="10421"/>
        <w:gridCol w:w="18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-42227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N 21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2012 год, финансируемых за счет районного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29"/>
        <w:gridCol w:w="729"/>
        <w:gridCol w:w="9969"/>
        <w:gridCol w:w="184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