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16277" w14:textId="1f162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оказания государственной услуги "Выдача ветеринарного паспорта на животное"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Каркаралинского района Карагандинской области от 27 ноября 2012 года N 309. Зарегистрировано Департаментом юстиции Карагандинской области 26 декабря 2012 года N 2071. Утратило силу постановлением акимата Каркаралинского района Карагандинской области от 18 декабря 2013 года N 377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Каркаралинского района Карагандинской области от 18.12.2013 N 377.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 "Об утверждении реестра государственных услуг, оказываемых физическим и юридическим лицам", акимат Каркаралинского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ветеринарного паспорта на животное".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Акимам поселка, аула (села), аульного (сельского) округа Каркаралинского района обеспечить своевременное, качественное оказание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района Сатыбалдина А.Р.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 акима района       С. Акимов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Каркаралинского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ноября 2012 года N 309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ветеринарного паспорта на животное"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ветеринарного паспорта на животное" (далее – государственная услуга) предоставляется ветеринарным врачом (далее - ветврач) государственного учреждения "Отдел сельскохозяйства и ветеринарии Каркаралинского района", подразделения местного исполнительного органа поселка, аула (села) аульного (сельского) (далее – МИО) по указанным адресам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(далее – регламент).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10, подпункта 12) 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 "О ветеринарии",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апреля 2011 года N 464 "Об утверждении стандартов государственных услуг в области племенного животноводства и ветеринарии и внесении изменений и дополнения в постановление Правительства Республики Казахстан от 20 июля 2010 года  N 745"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Информация о предоставлении государственной услуги размещена на стендах, расположенных в местах оказания государственной услуги,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является выдача ветеринарного паспорта на животное (дубликата ветеринарного паспорта на животное, выписки из ветеринарного паспорта на животное) (на бумажном носителе) либо мотивированный ответ об отказе в предоставлении государственной услуги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 (далее –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 выдачи ветеринарного паспорта на животное (выписки из ветеринарного паспорта на животное) с момента присвоения животному индивидуального номера или отказ в их выдаче - в течение 3 (трех)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срок выдачи дубликата ветеринарного паспорта на животное со дня подачи владельцем заявления о потере паспорта на его животное - в течение 10 (десяти)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до получения государственной услуги -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обслуживания получателя государственной услуги - не более 40 (сорока)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предоставляется в рабочие дни, с 9.00 до 18.00 часов, с перерывом на обед с 13.00 до 14.00 часов, кроме выходных и праздничных дней.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Для предоставления государственной услуги создаются условия для ожидания и подготовки необходимых документов (кресла для ожидания, места для заполнения документов оснащаются стендами с перечнем необходимых документов и образцами их заполнения).</w:t>
      </w:r>
    </w:p>
    <w:bookmarkEnd w:id="4"/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получения ветеринарного паспорта на животное потребителем предоставляется документ, подтверждающий оплату стоимости бланка ветеринарного паспорта на животное. Кроме того, необходимо наличие на животном - присвоенного индивидуального номера.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дубликата ветеринарного паспорта и (выписки из ветеринарного паспорта) на животное потребителем предоставляются: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письменное заявление произвольной формы;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документы, подтверждающие факт утери (порчи) ветеринарного паспорта на животное (при их наличии).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Для получения ветеринарного паспорта на животное потребитель обращается к ветврачу МИО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дубликата ветеринарного паспорта на животное и (выписки из ветеринарного паспорта на животное) потребитель обращается в ветврачу МИО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для получения дубликата ветеринарного паспорта на животное (выписки из ветеринарного паспорта на животное) заявление потребителя регистрируется в журнале регистрации и выдается талон с указанием даты и времени, срока и места получение потребителем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Ветеринарный паспорт на животное (дубликат ветеринарного паспорта на животное, выписка из ветеринарного паспорта на животное) выдается владельцу животного либо его представителю при его личном посещении.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Основанием для отказа в предоставлении государственной услуги является отсутствие присвоенного индивидуального номера животного.</w:t>
      </w:r>
    </w:p>
    <w:bookmarkEnd w:id="6"/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действий 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Прием документов проводится ветврачами МИО,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Обращение потребителя государственной услуги регистрируется ветврачом в журнале учета обращения физических и юридических лиц, в котором указывается дата получения потребителем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ветеринарные врачи МИО.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Текстовое табличное описание последовательности взаимодействия административных действий (процедур) каждой СФЕ с указанием срока выполнения каждого административного действия (процедуры) приведено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Схемы, отражающие взаимосвязь между логической последовательностью административных действий в процессе оказания государственной услуги и СФЕ приведена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2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государственную услугу</w:t>
      </w:r>
    </w:p>
    <w:bookmarkEnd w:id="9"/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За нарушение порядка оказания государственной услуги должностные лица несут ответственность в соответствии с законодательством Республики Казахстан.</w:t>
      </w:r>
    </w:p>
    <w:bookmarkEnd w:id="10"/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ветеринарного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паспорта на животное"</w:t>
      </w:r>
    </w:p>
    <w:bookmarkEnd w:id="11"/>
    <w:bookmarkStart w:name="z3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МИО,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"/>
        <w:gridCol w:w="4406"/>
        <w:gridCol w:w="2444"/>
        <w:gridCol w:w="2295"/>
        <w:gridCol w:w="2765"/>
        <w:gridCol w:w="1422"/>
      </w:tblGrid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МИО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сайта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сельскогохозяйства и ветеринарии Каркаралинского района"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Каркаралинск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(872146) 31220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Каркаралинск, улица Бокейхана, 40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Нурмаковского аульного округа"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Осибай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8(721) 32-55-2-72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Осибай, улица Елебекова, 6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Нуркен Абдировского сельского округа"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Жарлы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8(72146) 34-3-04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Жарлы, улица Машанова, 35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К.Аманжоловского сельского округа"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Талды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8(72146) 37-4-00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Талды, улица К. Аманжолова, 2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Кояндинского сельский округа"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Коянды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8(72132) 58-2-21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Коянды, улица Советская, 5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Жанатоганского сельского округа"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Жанатоган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8(72146) 34-1-85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Жанатоган, улица Ушкун, 39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Егиндыбулакского сельского округа"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Егиндыбулак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8(72147) 91-3-95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Егиндыбулак, улица Мади, 10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города Каркаралинска"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Каркаралинск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8(72146) 31-2-84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Каркаралинск, улица Бокейханова, 40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Бахтинского сельского округа"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Бахты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8(72146) 38-7-21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Бахты, улица, Тауелсиздик, 13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Балкантауского сельского округа"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Карабулак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8(72147) 91-5-86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Карабулак, улица Казахстанская, 4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Абайского сельского округа"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Айнабулак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8(72147) 51-3-41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Айнабулак, улица М. Батыра, 15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12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Угарского сельского округа"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Матак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8(72146) 33-7-32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Матак, улица Школьная, 2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Мартбек Мамыраевского сельского округа"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Акжол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8(72147) 33-3-00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Акжол, улица Н.Кабдыкаримова, 12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Киргизского сельского округа"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Буркутты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8(72146) 34-4-31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Буркутты, улица Тын, 8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Темиршинского сельского округа"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Татан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8(72132) 36-5-60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Татан, улица Орталык, 6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Кайнарбулакского сельского округа"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Аппаз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8(72159) 61-5-58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Аппаз, улица К. Сейлхана, 14/2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Бесобинского сельского округа"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Бесоба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8(72132) 36-4-43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Бесоба, улица Абдрасылова, 23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Тегисшильдикского сельского округа"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Тегисшилдик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8(72146) 37-5-01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Тегисшильдик, улица Т. Аубакирова, 11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 Карагайлы"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Карагайлы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8(72146) 45-4-80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Карагайлы, 20, квартал 4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Томарского сельского округа"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Томар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8(72132) 35-2-23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Томар, улица Мади, 4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Таттимбетского сельского округа"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Актасты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8(72132) 53-2-87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Актасты, улица Казыбек би, 17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Шарыктинского сельского округа"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Теректи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8(72132) 56-2-92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Теректи, улица Абая, 12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Караколского сельского округа"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Каракол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8(72132) 91-5-57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Каракол, улица Строителей, 13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Мадийского сельского округа"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Айрык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8(72132) 54-2-60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Айрык, улица Абишева, 3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Ынталинского сельского округа"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Ынталы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8(72146) 50-0-11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Ынталы, улица Бейбитшилик, 12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Каршыгалинского сельского округа"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Коктас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8(72146) 33-5-12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Коктас, улица Гагарина, 30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ГУ – государственное учреждение.</w:t>
      </w:r>
    </w:p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ветеринарного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паспорта на животное"</w:t>
      </w:r>
    </w:p>
    <w:bookmarkEnd w:id="13"/>
    <w:bookmarkStart w:name="z3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Текстовое табличное описание последовательности взаимодействия административных действий (процедур) каждой СФЕ с указанием срока выполнения каждого административного действия (процедуры)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4"/>
        <w:gridCol w:w="2949"/>
        <w:gridCol w:w="2527"/>
        <w:gridCol w:w="3266"/>
        <w:gridCol w:w="4724"/>
      </w:tblGrid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Ветврач МИО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Ветврач МИО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Ветврач МИО</w:t>
            </w:r>
          </w:p>
        </w:tc>
      </w:tr>
      <w:tr>
        <w:trPr>
          <w:trHeight w:val="46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обращения, прием и проверка представленных потребителем документов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потребителем документов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 выдачи ветеринарного паспорта на животное (дубликата ветеринарного паспорта на животное, выписки из ветеринарного паспорта на животное) либо мотивированного ответа об отказе в предоставлении государственной услуги. Подготовка готового документа к выдаче потребителю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ветеринарного паспорта на животное (дубликата ветеринарного паспорта на животное, выписки из ветеринарного паспорта на животное) либо мотивированного ответа об отказе в предоставлении государственной услуги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готового документа потребителю</w:t>
            </w:r>
          </w:p>
        </w:tc>
      </w:tr>
      <w:tr>
        <w:trPr>
          <w:trHeight w:val="18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минут</w:t>
            </w:r>
          </w:p>
        </w:tc>
      </w:tr>
    </w:tbl>
    <w:bookmarkStart w:name="z3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Текстовое табличное описание последовательности взаимодействия административных действий (процедур) каждой СФЕ с указанием срока выполнения каждого административного действия (процедуры)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2"/>
        <w:gridCol w:w="3020"/>
        <w:gridCol w:w="2527"/>
        <w:gridCol w:w="3085"/>
        <w:gridCol w:w="4826"/>
      </w:tblGrid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действия (хода,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потока работ)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Ветврач МИО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Ветврач МИО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Ветврач МИО</w:t>
            </w:r>
          </w:p>
        </w:tc>
      </w:tr>
      <w:tr>
        <w:trPr>
          <w:trHeight w:val="46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обращения, прием и проверка представленных потребителем документов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потребителем документов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 выдачи ветеринарного паспорта на животное (дубликата ветеринарного паспорта на животное, выписки из ветеринарного паспорта на животное) либо мотивированного ответа об отказе в предоставлении государственной услуги. Подготовка готового документа к выдаче потребителю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ветеринарного паспорта на животное (дубликата ветеринарного паспорта на животное, выписки из ветеринарного паспорта на животное) либо мотивированного ответа об отказе в предоставлении государственной услуги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готового документа потребителю</w:t>
            </w:r>
          </w:p>
        </w:tc>
      </w:tr>
      <w:tr>
        <w:trPr>
          <w:trHeight w:val="18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рабочих дней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минут</w:t>
            </w:r>
          </w:p>
        </w:tc>
      </w:tr>
    </w:tbl>
    <w:bookmarkStart w:name="z3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ветеринарного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паспорта на животное"</w:t>
      </w:r>
    </w:p>
    <w:bookmarkEnd w:id="16"/>
    <w:bookmarkStart w:name="z3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1, отражающая взаимосвязь между логической последовательностью административных действий в процессе оказания государственной услуги и СФЕ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7340600" cy="629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40600" cy="629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2, отражающая взаимосвязь между логической последовательностью административных действий в процессе оказания государственной услуги и СФЕ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7391400" cy="676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91400" cy="676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