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9554" w14:textId="6c5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9 декабря 2011 года N 43/424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 сессии Каркаралинского районного маслихата Карагандинской области от 7 декабря 2012 года N 11/86. Зарегистрировано Департаментом юстиции Карагандинской области 11 декабря 2012 года N 2014.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8-13-113, опубликовано в газете "Қарқаралы" от 24 декабря 2011 года N 101-102 (11017),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13 апреля 2012 года N 4/35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8-13-120, опубликовано в газете "Қарқаралы" от 21 апреля 2012 года N 31-32 (11051),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8 июня 2012 года N 6/53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8-13-122, опубликовано в газете "Қарқаралы" от 22 июня 2012 года N 49-50 (11069),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18 июля 2012 года N 7/63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8-13-124, опубликовано в газете "Қарқаралы" от 28 июля 2012 года N 59-60 (11077),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20 августа 2012 года N 9/76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8-13-125, опубликовано в газете "Қарқаралы" от 25 августа 2012 года N 67-68 (11085),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8 ноября 2012 года N 10/82 "О внесении изменений в решение районного маслихата от 9 декабря 2011 года N 43/424 "О районном бюджете на 2012-2014 годы" (зарегистрировано в Реестре государственной регистрации нормативных правовых актов за N 1968, опубликовано в газете "Қарқаралы" от 17 ноября 2012 года N 91-92 (11109)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"3829147" заменить цифрами "3811612";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"3430151" заменить цифрами "3412616";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"3871639" заменить цифрами "3854104";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11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N 11/86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235"/>
        <w:gridCol w:w="722"/>
        <w:gridCol w:w="5807"/>
        <w:gridCol w:w="3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73"/>
        <w:gridCol w:w="906"/>
        <w:gridCol w:w="906"/>
        <w:gridCol w:w="7504"/>
        <w:gridCol w:w="1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N 11/86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43/424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0"/>
        <w:gridCol w:w="3480"/>
      </w:tblGrid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 АОО 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