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a9d6" w14:textId="45fa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23 августа 2012 года N 227. Зарегистрировано Департаментом юстиции Карагандинской области 3 октября 2012 года N 1947. Утратило силу постановлением акимата Каркаралинского района Карагандинской области от 18 декабря 2013 года N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Каркаралинского района Карагандинской области от 18.12.2013 N 377.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Казахстан" от 20 июля 2010 года N 745 "Об утверждении реестра государственных услуг, оказываемых физическим и юридическим лицам",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Сатыбалдину А.Р.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(десяти)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Каркаралинского района                     С. 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2012 года N 227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для материального обеспечения детей-инвалидов, обучающихся и воспитывающихся на дому", утвержденного постановлением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"Отдел занятости и социальных программ Каркаралинского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Карагандинская область, 100800, город Каркаралинск, улица Т. Аубакирова 14, телефон 8 (72146) 31-1-11), график работы: ежедневно с 9.00 часов до 18.00 часов, с обеденным перерывом с 13.00 часов до 14.00 часов, кроме выходных (суббота и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услуги, которую получит заявитель,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с момента сдачи потребителем необходимых документов -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услугой, оказываемой на месте в день обращения - не более 15 минут.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потребитель представляет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Отделом в предоставлении государственной услуги отказывается по основаниям,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Деятельность должностных лиц уполномоченного органа основывается на соблюдении конституционных прав человека, предусмотренных Конституцией, законами Республики Казахстан, в соответствии с Кодексом чести государственных служащих и осуществляется на принципах законности, вежливости, своевременного предоставления исчерпывающей информации, обеспечения ее сохранности, защиты и конфиденциальности, ответственности за недобросовестное отношение к служебному долгу.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 (далее –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 оказывающих государственные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 в соответствии с законодательством Республики Казахстан.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(СФЕ) при обращении в отдел занятости и социальных программ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338"/>
        <w:gridCol w:w="2135"/>
        <w:gridCol w:w="2216"/>
        <w:gridCol w:w="2399"/>
        <w:gridCol w:w="2237"/>
        <w:gridCol w:w="2218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</w:tr>
      <w:tr>
        <w:trPr>
          <w:trHeight w:val="26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 представленных потребителем документов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об оформлении документов, либо мотивированного ответа об отказе в предоставлении государственной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об оформлении документов, либо мотивированного ответа об отказе в предоставлении государственной услуги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12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документов, либо мотивированный ответ об отказе в предоставлении государственной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об оформлении документов, либо мотивированного ответа об отказе в предоставлении государственной услуги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об оформлении документов,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оказания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318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