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cf66" w14:textId="216c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августа 2012 года N 224. Зарегистрировано Департаментом юстиции Карагандинской области 21 сентября 2012 года N 1941.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Сатыбалдину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                     С. 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2012 года N 224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 наличии личного подсобного хозяйства"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утвержденного постановлением Правительства Республики Казахстан от 31 декабря 2009 года N 2318 "Об утверждении стандарта государственной услуги выдача справок о наличии личного подсобного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поселка, сел и сельских (аульных) округов Каркаралинского района (далее – уполномоченный орган), пять дней в неделю, за исключением выходных и праздничных дней, с 9-00 часов до 18-00 часов, с перерывом на обед с 13-00 до 14-00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Каркаралинский филиал республиканского государственного учреждения "Центр обслуживания населения Карагандинской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Карагандинская область, Каркаралинский район, город Каркаралинск, улица Т. Аубакирова,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справки о наличии личного подсобного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потребителя в уполномоченный орган государственная услуга оказывается с момента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через Центр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не более - 10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предоставление потребителем неполного пакета документов, указанных в пункте 8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 в процессе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документов в Центр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подает заявление и копию удостоверения личности с предоставлением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регистрацию, рассмотрение предоставленного заявления из Центра, подготавливает мотивированный ответ об отказе или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поселка, сел и сельских (аульных) округов Каркаралинского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211"/>
        <w:gridCol w:w="2550"/>
        <w:gridCol w:w="2678"/>
        <w:gridCol w:w="2870"/>
        <w:gridCol w:w="1933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Нурмаковского аульного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Осибай,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(721)-32-55-2-72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Осибай, улица Елебекова, 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Нуркен Абдировского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(72146)-34-3-04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Жарлы, улица Машанова, 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К.Аманжоловского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(72146)37-4-00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Талды, улица К. Аманжолова 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Кояндинского сельский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Коянды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(72132)-58-2-21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Коянды, улица Советская 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Жанатоганского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Жанатоган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8(72146)-34-1-85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Жанатоган, улица Ушкун 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Егиндыбулакского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Егиндыбулак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(72147)-91-3-95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с.Егиндыбулак, улица Мади 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Каркаралинска"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(72146)-31-2-84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улица Бокейханова 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Бахтинского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(72146)-38-7-21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Бахты, улица Тауелсиздик 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Балкантауского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(72147)-91-5-86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Карабулак, улица Казахстанская 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(72147)-51-3-41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Айнабулак, улица М. Батыра 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Угарского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(72146)-33-7-32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Матак, улица Школьная 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Мартбек Мамыраевского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(72147)-33-3-00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 улица Н. Кабдыкаримова 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Киргизского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Буркутты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(72146)-34-4-31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Буркутты, улица Тын 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Темиршинского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(72132)-36-5-60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Татан, улица Орталык 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Кайнарбулакского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(72159)-61-5-58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Аппаз, улица К. Сейлхана 14/2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Бесобинского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(72132)-36-4-43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Бесоба, улица Абдрасылова 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Тегисшильдикского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Тегисшильдик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(72146)-37-5-01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Тегисшильдик, улица Т. Аубакирова 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Карагайлы"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(72146)-45-4-80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Карагайлы, 20 квартал 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Томарского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(72132)-35-2-23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Томар, улица Мадии 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Таттимбетского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(72132)-53-2-87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Актасты, улица Казыбек би 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Шарыктинского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(72132)-56-2-92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Теректи, улица Абая 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Караколского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(72132)-91-5-57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Каракол, улица Строителей 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Мадиского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(72132)-54-2-60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Айрык, улица Абишева 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Ынталинского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(72146)-50-0-11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Ынталы, улица Бейбитшилик 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Каршыгалинский сельского округа"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Коктас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(72146)-33-5-12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Коктас, улица Гагарина 30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185"/>
        <w:gridCol w:w="3375"/>
        <w:gridCol w:w="3227"/>
        <w:gridCol w:w="3461"/>
      </w:tblGrid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или сельского округа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 наличии личного подсобного хозяйства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3439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