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eabb" w14:textId="dd2e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29 марта 2012 года N 3/28 "О предоставлении мер социальной поддержки в виде подъемного пособия и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Каркаралинского района в 2012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IХ сессии Каркаралинского районного маслихата Карагандинской области от 20 августа 2012 года N 9/77. Зарегистрировано Департаментом юстиции Карагандинской области 7 сентября 2012 года N 1924.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29 марта 2012 года N 3/28 "О предоставлении мер социальной поддержки в виде подъемного пособия и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Каркаралинского района в 2012 году" (зарегистрировано в Реестре государственной регистрации нормативных правовых актов за N 8-13-118, опубликовано в газете "Қарқаралы" от 21 апреля 2012 года N 31-32 (11051)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спорта" заменить словами ", спорта 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"приобретения" дополнить словами "или 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"приобретения" дополнить словами "или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8"/>
        <w:gridCol w:w="4182"/>
      </w:tblGrid>
      <w:tr>
        <w:trPr>
          <w:trHeight w:val="30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Даутов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Берниязов Б.С.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августа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