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8f76" w14:textId="bf1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декабря 2011 года N 43/424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Каркаралинского районного маслихата Карагандинской области от 8 июня 2012 года N 6/53. Зарегистрировано Управлением юстиции Каркаралинского района Карагандинской области 12 июня 2012 года N 8-13-122.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8-13-113, опубликовано в газете "Қарқаралы" от 24 декабря 2011 года N 101-102 (11017),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13 апреля 2012 года N 4/35 "О внесении изменений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8-13-120, опубликовано в газете "Қарқаралы" от 21 апреля 2012 года N 31-32 (11051),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"3804213" заменить цифрами "3806373";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"3433022" заменить цифрами "3435182";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"3846705" заменить цифрами "3848865";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6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6/53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69"/>
        <w:gridCol w:w="1139"/>
        <w:gridCol w:w="1139"/>
        <w:gridCol w:w="6272"/>
        <w:gridCol w:w="24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N 6/53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3480"/>
      </w:tblGrid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