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72f3f" w14:textId="3072f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XLII сессии Жанааркинского районного маслихата от 6 декабря 2011 года N 42/363 "О районном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XII сессии Жанааркинского районного маслихата Карагандинской области от 10 декабря 2012 года N 12/76. Зарегистрировано Департаментом юстиции Карагандинской области 14 декабря 2012 года N 2037. Утратило силу в связи с истечением срока применения - (письмо руководителя аппарата Жанааркинского районного маслихата от 1 октября 2013 года № 01-18/48)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руководителя аппарата Жанааркинского районного маслихата от 01.10.2013 № 01-18/48).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XLII сессии Жанааркинского районного маслихата от 6 декабря 2011 года N 42/363 "О районном бюджете на 2012-2014 годы" (зарегистрировано в Реестре государственной регистрации нормативных правовых актов за N 8-12-121, опубликовано в газете "Жаңаарқа" от 31 декабря 2011 года N 58-59 (9476)), внесены изменения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IV сессии Жанааркинского районного маслихата от 16 апреля 2012 года N 4/31 "О внесении изменений в решение XLII сессии Жанааркинского районного маслихата от 6 декабря 2011 года N 42/363 "О районном бюджете на 2012-2014 годы" (зарегистрировано в Реестре государственной регистрации нормативных правовых актов за N 8-12-126, опубликовано в газете "Жаңаарқа" от 28 апреля 2012 года N 19 (9492)),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V сессии Жанааркинского районного маслихата от 11 июня 2012 года N 5/35 "О внесении изменений в решение XLII сессии Жанааркинского районного маслихата от 6 декабря 2011 года N 42/363 "О районном бюджете на 2012-2014 годы" (зарегистрировано в Реестре государственной регистрации нормативных правовых актов за N 8-12-127, опубликовано в газете "Жаңаарқа" от 23 июня 2012 года N 29-30 (9501-9502)),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VIII сессии Жанааркинского районного маслихата от 20 августа 2012 года N 8/51 "О внесении изменений в решение XLII сессии Жанааркинского районного маслихата от 6 декабря 2011 года N 42/363 "О районном бюджете на 2012-2014 годы" (зарегистрировано в Реестре государственной регистрации нормативных правовых актов за N 8-12-131, опубликовано в газете "Жаңаарқа" от 1 сентября 2012 года N 40 (9512), от 8 сентября 2012 года N 41 (9513)),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X сессии Жанааркинского районного маслихата от 9 ноября 2012 года N 10/66 "О внесении изменений в решение XLII сессии Жанааркинского районного маслихата от 6 декабря 2011 года N 42/363 "О районном бюджете на 2012-2014 годы" (зарегистрировано в Реестре государственной регистрации нормативных правовых актов за N 1975, опубликовано в газете "Жаңаарқа" от 17 ноября 2012 года N 51 (9523), от 20 ноября 2012 года N 52 (9524)),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XI сессии Жанааркинского районного маслихата от 21 ноября 2012 года N 11/72 "О внесении изменений в решение XLII сессии Жанааркинского районного маслихата от 6 декабря 2011 года N 42/363 "О районном бюджете на 2012-2014 годы" (зарегистрировано в Реестре государственной регистрации нормативных правовых актов за N 1992, опубликовано в газете "Жаңаарқа" от 30 ноября 2012 года N 53-54 (9525-9526)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первом абзаце цифры "3 511 100" заменить цифрами "3 488 735";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пятом абзаце цифры "2 859 683" заменить цифрами "2 837 318";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"3 527 637" заменить цифрами "3 505 272";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"1 054 948" заменить цифрами "1 032 583";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 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"1 122 494" заменить цифрами "1 100 129";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5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20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3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XII внеочередной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районного маслихата                 М. Абильдинов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Д. Жумасейтов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экономики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планирования Жанааркинского района"        З. Сердалинов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 декабря 2012 года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XII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Жанааркинского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10 декабря 2012 года N 12/76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XLII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Жанааркинского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декабря 2011 года N 42/363</w:t>
      </w:r>
    </w:p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района на 2012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0"/>
        <w:gridCol w:w="666"/>
        <w:gridCol w:w="729"/>
        <w:gridCol w:w="10180"/>
        <w:gridCol w:w="1845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3488735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647826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125837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125837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126621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126621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378247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354925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20098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14071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3013</w:t>
            </w:r>
          </w:p>
        </w:tc>
      </w:tr>
      <w:tr>
        <w:trPr>
          <w:trHeight w:val="6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7259</w:t>
            </w:r>
          </w:p>
        </w:tc>
      </w:tr>
      <w:tr>
        <w:trPr>
          <w:trHeight w:val="6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3701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</w:tr>
      <w:tr>
        <w:trPr>
          <w:trHeight w:val="129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2888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</w:t>
            </w:r>
          </w:p>
        </w:tc>
      </w:tr>
      <w:tr>
        <w:trPr>
          <w:trHeight w:val="6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</w:tr>
      <w:tr>
        <w:trPr>
          <w:trHeight w:val="6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6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96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</w:tc>
      </w:tr>
      <w:tr>
        <w:trPr>
          <w:trHeight w:val="100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</w:tc>
      </w:tr>
      <w:tr>
        <w:trPr>
          <w:trHeight w:val="160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202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 материальных активов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2837318</w:t>
            </w:r>
          </w:p>
        </w:tc>
      </w:tr>
      <w:tr>
        <w:trPr>
          <w:trHeight w:val="6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2837318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2837318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687"/>
        <w:gridCol w:w="750"/>
        <w:gridCol w:w="708"/>
        <w:gridCol w:w="9449"/>
        <w:gridCol w:w="1846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3505272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256169</w:t>
            </w:r>
          </w:p>
        </w:tc>
      </w:tr>
      <w:tr>
        <w:trPr>
          <w:trHeight w:val="94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правления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212948</w:t>
            </w:r>
          </w:p>
        </w:tc>
      </w:tr>
      <w:tr>
        <w:trPr>
          <w:trHeight w:val="3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16778</w:t>
            </w:r>
          </w:p>
        </w:tc>
      </w:tr>
      <w:tr>
        <w:trPr>
          <w:trHeight w:val="6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12977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3801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73204</w:t>
            </w:r>
          </w:p>
        </w:tc>
      </w:tr>
      <w:tr>
        <w:trPr>
          <w:trHeight w:val="6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60327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11758</w:t>
            </w:r>
          </w:p>
        </w:tc>
      </w:tr>
      <w:tr>
        <w:trPr>
          <w:trHeight w:val="6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</w:t>
            </w:r>
          </w:p>
        </w:tc>
      </w:tr>
      <w:tr>
        <w:trPr>
          <w:trHeight w:val="9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122966</w:t>
            </w:r>
          </w:p>
        </w:tc>
      </w:tr>
      <w:tr>
        <w:trPr>
          <w:trHeight w:val="94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120932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14684</w:t>
            </w:r>
          </w:p>
        </w:tc>
      </w:tr>
      <w:tr>
        <w:trPr>
          <w:trHeight w:val="28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14684</w:t>
            </w:r>
          </w:p>
        </w:tc>
      </w:tr>
      <w:tr>
        <w:trPr>
          <w:trHeight w:val="12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12660</w:t>
            </w:r>
          </w:p>
        </w:tc>
      </w:tr>
      <w:tr>
        <w:trPr>
          <w:trHeight w:val="28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</w:t>
            </w:r>
          </w:p>
        </w:tc>
      </w:tr>
      <w:tr>
        <w:trPr>
          <w:trHeight w:val="6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28537</w:t>
            </w:r>
          </w:p>
        </w:tc>
      </w:tr>
      <w:tr>
        <w:trPr>
          <w:trHeight w:val="60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28537</w:t>
            </w:r>
          </w:p>
        </w:tc>
      </w:tr>
      <w:tr>
        <w:trPr>
          <w:trHeight w:val="12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28068</w:t>
            </w:r>
          </w:p>
        </w:tc>
      </w:tr>
      <w:tr>
        <w:trPr>
          <w:trHeight w:val="34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2903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2903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2903</w:t>
            </w:r>
          </w:p>
        </w:tc>
      </w:tr>
      <w:tr>
        <w:trPr>
          <w:trHeight w:val="6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2903</w:t>
            </w:r>
          </w:p>
        </w:tc>
      </w:tr>
      <w:tr>
        <w:trPr>
          <w:trHeight w:val="6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</w:t>
            </w:r>
          </w:p>
        </w:tc>
      </w:tr>
      <w:tr>
        <w:trPr>
          <w:trHeight w:val="99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</w:t>
            </w:r>
          </w:p>
        </w:tc>
      </w:tr>
      <w:tr>
        <w:trPr>
          <w:trHeight w:val="60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</w:t>
            </w:r>
          </w:p>
        </w:tc>
      </w:tr>
      <w:tr>
        <w:trPr>
          <w:trHeight w:val="28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1710004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87133</w:t>
            </w:r>
          </w:p>
        </w:tc>
      </w:tr>
      <w:tr>
        <w:trPr>
          <w:trHeight w:val="64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87133</w:t>
            </w:r>
          </w:p>
        </w:tc>
      </w:tr>
      <w:tr>
        <w:trPr>
          <w:trHeight w:val="24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</w:t>
            </w:r>
          </w:p>
        </w:tc>
      </w:tr>
      <w:tr>
        <w:trPr>
          <w:trHeight w:val="64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86122</w:t>
            </w:r>
          </w:p>
        </w:tc>
      </w:tr>
      <w:tr>
        <w:trPr>
          <w:trHeight w:val="6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1589720</w:t>
            </w:r>
          </w:p>
        </w:tc>
      </w:tr>
      <w:tr>
        <w:trPr>
          <w:trHeight w:val="94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2830</w:t>
            </w:r>
          </w:p>
        </w:tc>
      </w:tr>
      <w:tr>
        <w:trPr>
          <w:trHeight w:val="6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2830</w:t>
            </w:r>
          </w:p>
        </w:tc>
      </w:tr>
      <w:tr>
        <w:trPr>
          <w:trHeight w:val="6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1586890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1547425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17214</w:t>
            </w:r>
          </w:p>
        </w:tc>
      </w:tr>
      <w:tr>
        <w:trPr>
          <w:trHeight w:val="12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"Назарбаев Интеллектуальные школы" за счет трансфертов из республиканского бюджета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</w:t>
            </w:r>
          </w:p>
        </w:tc>
      </w:tr>
      <w:tr>
        <w:trPr>
          <w:trHeight w:val="255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школы-интернаты: (общего типа, специальных (коррекционных), специализированных для одаренных детей; организаций для детей-сирот и детей, оставшихся без попечения родителей) за счет трансфертов из республиканского бюджета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21599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33151</w:t>
            </w:r>
          </w:p>
        </w:tc>
      </w:tr>
      <w:tr>
        <w:trPr>
          <w:trHeight w:val="6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28151</w:t>
            </w:r>
          </w:p>
        </w:tc>
      </w:tr>
      <w:tr>
        <w:trPr>
          <w:trHeight w:val="12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18965</w:t>
            </w:r>
          </w:p>
        </w:tc>
      </w:tr>
      <w:tr>
        <w:trPr>
          <w:trHeight w:val="94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</w:t>
            </w:r>
          </w:p>
        </w:tc>
      </w:tr>
      <w:tr>
        <w:trPr>
          <w:trHeight w:val="15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8641</w:t>
            </w:r>
          </w:p>
        </w:tc>
      </w:tr>
      <w:tr>
        <w:trPr>
          <w:trHeight w:val="6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</w:p>
        </w:tc>
      </w:tr>
      <w:tr>
        <w:trPr>
          <w:trHeight w:val="6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</w:p>
        </w:tc>
      </w:tr>
      <w:tr>
        <w:trPr>
          <w:trHeight w:val="99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рамках Государственной программы "Саламатты Қазақстан" на 2011-2015 годы за счет трансфертов из республиканского бюджета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183178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165380</w:t>
            </w:r>
          </w:p>
        </w:tc>
      </w:tr>
      <w:tr>
        <w:trPr>
          <w:trHeight w:val="6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165380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44905</w:t>
            </w:r>
          </w:p>
        </w:tc>
      </w:tr>
      <w:tr>
        <w:trPr>
          <w:trHeight w:val="160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7224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16707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</w:t>
            </w:r>
          </w:p>
        </w:tc>
      </w:tr>
      <w:tr>
        <w:trPr>
          <w:trHeight w:val="94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27600</w:t>
            </w:r>
          </w:p>
        </w:tc>
      </w:tr>
      <w:tr>
        <w:trPr>
          <w:trHeight w:val="6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</w:tr>
      <w:tr>
        <w:trPr>
          <w:trHeight w:val="6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20206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29743</w:t>
            </w:r>
          </w:p>
        </w:tc>
      </w:tr>
      <w:tr>
        <w:trPr>
          <w:trHeight w:val="15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9103</w:t>
            </w:r>
          </w:p>
        </w:tc>
      </w:tr>
      <w:tr>
        <w:trPr>
          <w:trHeight w:val="30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7571</w:t>
            </w:r>
          </w:p>
        </w:tc>
      </w:tr>
      <w:tr>
        <w:trPr>
          <w:trHeight w:val="6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17798</w:t>
            </w:r>
          </w:p>
        </w:tc>
      </w:tr>
      <w:tr>
        <w:trPr>
          <w:trHeight w:val="6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17798</w:t>
            </w:r>
          </w:p>
        </w:tc>
      </w:tr>
      <w:tr>
        <w:trPr>
          <w:trHeight w:val="9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15240</w:t>
            </w:r>
          </w:p>
        </w:tc>
      </w:tr>
      <w:tr>
        <w:trPr>
          <w:trHeight w:val="6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956206</w:t>
            </w:r>
          </w:p>
        </w:tc>
      </w:tr>
      <w:tr>
        <w:trPr>
          <w:trHeight w:val="30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333310</w:t>
            </w:r>
          </w:p>
        </w:tc>
      </w:tr>
      <w:tr>
        <w:trPr>
          <w:trHeight w:val="9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81202</w:t>
            </w:r>
          </w:p>
        </w:tc>
      </w:tr>
      <w:tr>
        <w:trPr>
          <w:trHeight w:val="9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81202</w:t>
            </w:r>
          </w:p>
        </w:tc>
      </w:tr>
      <w:tr>
        <w:trPr>
          <w:trHeight w:val="64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13144</w:t>
            </w:r>
          </w:p>
        </w:tc>
      </w:tr>
      <w:tr>
        <w:trPr>
          <w:trHeight w:val="64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13144</w:t>
            </w:r>
          </w:p>
        </w:tc>
      </w:tr>
      <w:tr>
        <w:trPr>
          <w:trHeight w:val="6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235686</w:t>
            </w:r>
          </w:p>
        </w:tc>
      </w:tr>
      <w:tr>
        <w:trPr>
          <w:trHeight w:val="94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122028</w:t>
            </w:r>
          </w:p>
        </w:tc>
      </w:tr>
      <w:tr>
        <w:trPr>
          <w:trHeight w:val="94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89522</w:t>
            </w:r>
          </w:p>
        </w:tc>
      </w:tr>
      <w:tr>
        <w:trPr>
          <w:trHeight w:val="12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(или) приобретение инженерно-коммуникационной инфраструктуры в рамках программы занятости 2020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24136</w:t>
            </w:r>
          </w:p>
        </w:tc>
      </w:tr>
      <w:tr>
        <w:trPr>
          <w:trHeight w:val="94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3278</w:t>
            </w:r>
          </w:p>
        </w:tc>
      </w:tr>
      <w:tr>
        <w:trPr>
          <w:trHeight w:val="6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2978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565231</w:t>
            </w:r>
          </w:p>
        </w:tc>
      </w:tr>
      <w:tr>
        <w:trPr>
          <w:trHeight w:val="94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563731</w:t>
            </w:r>
          </w:p>
        </w:tc>
      </w:tr>
      <w:tr>
        <w:trPr>
          <w:trHeight w:val="64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14600</w:t>
            </w:r>
          </w:p>
        </w:tc>
      </w:tr>
      <w:tr>
        <w:trPr>
          <w:trHeight w:val="9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3385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544846</w:t>
            </w:r>
          </w:p>
        </w:tc>
      </w:tr>
      <w:tr>
        <w:trPr>
          <w:trHeight w:val="6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57665</w:t>
            </w:r>
          </w:p>
        </w:tc>
      </w:tr>
      <w:tr>
        <w:trPr>
          <w:trHeight w:val="94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44315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18025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22890</w:t>
            </w:r>
          </w:p>
        </w:tc>
      </w:tr>
      <w:tr>
        <w:trPr>
          <w:trHeight w:val="94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13350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13350</w:t>
            </w:r>
          </w:p>
        </w:tc>
      </w:tr>
      <w:tr>
        <w:trPr>
          <w:trHeight w:val="3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211617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97538</w:t>
            </w:r>
          </w:p>
        </w:tc>
      </w:tr>
      <w:tr>
        <w:trPr>
          <w:trHeight w:val="6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97538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97538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4486</w:t>
            </w:r>
          </w:p>
        </w:tc>
      </w:tr>
      <w:tr>
        <w:trPr>
          <w:trHeight w:val="6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4486</w:t>
            </w:r>
          </w:p>
        </w:tc>
      </w:tr>
      <w:tr>
        <w:trPr>
          <w:trHeight w:val="6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2241</w:t>
            </w:r>
          </w:p>
        </w:tc>
      </w:tr>
      <w:tr>
        <w:trPr>
          <w:trHeight w:val="94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2245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83212</w:t>
            </w:r>
          </w:p>
        </w:tc>
      </w:tr>
      <w:tr>
        <w:trPr>
          <w:trHeight w:val="6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76658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76658</w:t>
            </w:r>
          </w:p>
        </w:tc>
      </w:tr>
      <w:tr>
        <w:trPr>
          <w:trHeight w:val="6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6554</w:t>
            </w:r>
          </w:p>
        </w:tc>
      </w:tr>
      <w:tr>
        <w:trPr>
          <w:trHeight w:val="6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6554</w:t>
            </w:r>
          </w:p>
        </w:tc>
      </w:tr>
      <w:tr>
        <w:trPr>
          <w:trHeight w:val="6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26381</w:t>
            </w:r>
          </w:p>
        </w:tc>
      </w:tr>
      <w:tr>
        <w:trPr>
          <w:trHeight w:val="6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14645</w:t>
            </w:r>
          </w:p>
        </w:tc>
      </w:tr>
      <w:tr>
        <w:trPr>
          <w:trHeight w:val="6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6585</w:t>
            </w:r>
          </w:p>
        </w:tc>
      </w:tr>
      <w:tr>
        <w:trPr>
          <w:trHeight w:val="6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8060</w:t>
            </w:r>
          </w:p>
        </w:tc>
      </w:tr>
      <w:tr>
        <w:trPr>
          <w:trHeight w:val="6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11736</w:t>
            </w:r>
          </w:p>
        </w:tc>
      </w:tr>
      <w:tr>
        <w:trPr>
          <w:trHeight w:val="12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7707</w:t>
            </w:r>
          </w:p>
        </w:tc>
      </w:tr>
      <w:tr>
        <w:trPr>
          <w:trHeight w:val="3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3879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94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74262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18073</w:t>
            </w:r>
          </w:p>
        </w:tc>
      </w:tr>
      <w:tr>
        <w:trPr>
          <w:trHeight w:val="6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4735</w:t>
            </w:r>
          </w:p>
        </w:tc>
      </w:tr>
      <w:tr>
        <w:trPr>
          <w:trHeight w:val="6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4735</w:t>
            </w:r>
          </w:p>
        </w:tc>
      </w:tr>
      <w:tr>
        <w:trPr>
          <w:trHeight w:val="6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13338</w:t>
            </w:r>
          </w:p>
        </w:tc>
      </w:tr>
      <w:tr>
        <w:trPr>
          <w:trHeight w:val="94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12146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</w:t>
            </w:r>
          </w:p>
        </w:tc>
      </w:tr>
      <w:tr>
        <w:trPr>
          <w:trHeight w:val="6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10251</w:t>
            </w:r>
          </w:p>
        </w:tc>
      </w:tr>
      <w:tr>
        <w:trPr>
          <w:trHeight w:val="6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10251</w:t>
            </w:r>
          </w:p>
        </w:tc>
      </w:tr>
      <w:tr>
        <w:trPr>
          <w:trHeight w:val="94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9331</w:t>
            </w:r>
          </w:p>
        </w:tc>
      </w:tr>
      <w:tr>
        <w:trPr>
          <w:trHeight w:val="6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переводу сельскохозяйственных угодий из одного вида в другой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9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94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45938</w:t>
            </w:r>
          </w:p>
        </w:tc>
      </w:tr>
      <w:tr>
        <w:trPr>
          <w:trHeight w:val="6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45938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45938</w:t>
            </w:r>
          </w:p>
        </w:tc>
      </w:tr>
      <w:tr>
        <w:trPr>
          <w:trHeight w:val="6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8674</w:t>
            </w:r>
          </w:p>
        </w:tc>
      </w:tr>
      <w:tr>
        <w:trPr>
          <w:trHeight w:val="6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8674</w:t>
            </w:r>
          </w:p>
        </w:tc>
      </w:tr>
      <w:tr>
        <w:trPr>
          <w:trHeight w:val="64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8674</w:t>
            </w:r>
          </w:p>
        </w:tc>
      </w:tr>
      <w:tr>
        <w:trPr>
          <w:trHeight w:val="94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7674</w:t>
            </w:r>
          </w:p>
        </w:tc>
      </w:tr>
      <w:tr>
        <w:trPr>
          <w:trHeight w:val="12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28767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26287</w:t>
            </w:r>
          </w:p>
        </w:tc>
      </w:tr>
      <w:tr>
        <w:trPr>
          <w:trHeight w:val="94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22087</w:t>
            </w:r>
          </w:p>
        </w:tc>
      </w:tr>
      <w:tr>
        <w:trPr>
          <w:trHeight w:val="94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22087</w:t>
            </w:r>
          </w:p>
        </w:tc>
      </w:tr>
      <w:tr>
        <w:trPr>
          <w:trHeight w:val="94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</w:p>
        </w:tc>
      </w:tr>
      <w:tr>
        <w:trPr>
          <w:trHeight w:val="3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</w:t>
            </w:r>
          </w:p>
        </w:tc>
      </w:tr>
      <w:tr>
        <w:trPr>
          <w:trHeight w:val="9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</w:t>
            </w:r>
          </w:p>
        </w:tc>
      </w:tr>
      <w:tr>
        <w:trPr>
          <w:trHeight w:val="94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55032</w:t>
            </w:r>
          </w:p>
        </w:tc>
      </w:tr>
      <w:tr>
        <w:trPr>
          <w:trHeight w:val="6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7702</w:t>
            </w:r>
          </w:p>
        </w:tc>
      </w:tr>
      <w:tr>
        <w:trPr>
          <w:trHeight w:val="6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7702</w:t>
            </w:r>
          </w:p>
        </w:tc>
      </w:tr>
      <w:tr>
        <w:trPr>
          <w:trHeight w:val="94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7552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47330</w:t>
            </w:r>
          </w:p>
        </w:tc>
      </w:tr>
      <w:tr>
        <w:trPr>
          <w:trHeight w:val="3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</w:t>
            </w:r>
          </w:p>
        </w:tc>
      </w:tr>
      <w:tr>
        <w:trPr>
          <w:trHeight w:val="6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</w:t>
            </w:r>
          </w:p>
        </w:tc>
      </w:tr>
      <w:tr>
        <w:trPr>
          <w:trHeight w:val="94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11855</w:t>
            </w:r>
          </w:p>
        </w:tc>
      </w:tr>
      <w:tr>
        <w:trPr>
          <w:trHeight w:val="12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7773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9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3942</w:t>
            </w:r>
          </w:p>
        </w:tc>
      </w:tr>
      <w:tr>
        <w:trPr>
          <w:trHeight w:val="6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34008</w:t>
            </w:r>
          </w:p>
        </w:tc>
      </w:tr>
      <w:tr>
        <w:trPr>
          <w:trHeight w:val="6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11174</w:t>
            </w:r>
          </w:p>
        </w:tc>
      </w:tr>
      <w:tr>
        <w:trPr>
          <w:trHeight w:val="6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22834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9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15928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15928</w:t>
            </w:r>
          </w:p>
        </w:tc>
      </w:tr>
      <w:tr>
        <w:trPr>
          <w:trHeight w:val="34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15928</w:t>
            </w:r>
          </w:p>
        </w:tc>
      </w:tr>
      <w:tr>
        <w:trPr>
          <w:trHeight w:val="6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15928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64571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67546</w:t>
            </w:r>
          </w:p>
        </w:tc>
      </w:tr>
      <w:tr>
        <w:trPr>
          <w:trHeight w:val="9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67546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67546</w:t>
            </w:r>
          </w:p>
        </w:tc>
      </w:tr>
      <w:tr>
        <w:trPr>
          <w:trHeight w:val="6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67546</w:t>
            </w:r>
          </w:p>
        </w:tc>
      </w:tr>
      <w:tr>
        <w:trPr>
          <w:trHeight w:val="6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67546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2"/>
        <w:gridCol w:w="624"/>
        <w:gridCol w:w="792"/>
        <w:gridCol w:w="729"/>
        <w:gridCol w:w="9428"/>
        <w:gridCol w:w="1825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2975</w:t>
            </w:r>
          </w:p>
        </w:tc>
      </w:tr>
      <w:tr>
        <w:trPr>
          <w:trHeight w:val="3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2975</w:t>
            </w:r>
          </w:p>
        </w:tc>
      </w:tr>
      <w:tr>
        <w:trPr>
          <w:trHeight w:val="3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2975</w:t>
            </w:r>
          </w:p>
        </w:tc>
      </w:tr>
      <w:tr>
        <w:trPr>
          <w:trHeight w:val="6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2975</w:t>
            </w:r>
          </w:p>
        </w:tc>
      </w:tr>
      <w:tr>
        <w:trPr>
          <w:trHeight w:val="6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6"/>
        <w:gridCol w:w="630"/>
        <w:gridCol w:w="736"/>
        <w:gridCol w:w="693"/>
        <w:gridCol w:w="9534"/>
        <w:gridCol w:w="1821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42500</w:t>
            </w:r>
          </w:p>
        </w:tc>
      </w:tr>
      <w:tr>
        <w:trPr>
          <w:trHeight w:val="3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финансовых активов 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42500</w:t>
            </w:r>
          </w:p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42500</w:t>
            </w:r>
          </w:p>
        </w:tc>
      </w:tr>
      <w:tr>
        <w:trPr>
          <w:trHeight w:val="27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42500</w:t>
            </w:r>
          </w:p>
        </w:tc>
      </w:tr>
      <w:tr>
        <w:trPr>
          <w:trHeight w:val="94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42500</w:t>
            </w:r>
          </w:p>
        </w:tc>
      </w:tr>
      <w:tr>
        <w:trPr>
          <w:trHeight w:val="6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42500</w:t>
            </w:r>
          </w:p>
        </w:tc>
      </w:tr>
      <w:tr>
        <w:trPr>
          <w:trHeight w:val="30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-123608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3"/>
        <w:gridCol w:w="628"/>
        <w:gridCol w:w="734"/>
        <w:gridCol w:w="712"/>
        <w:gridCol w:w="9548"/>
        <w:gridCol w:w="1815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Финансирование дефицита (использование профицита) бюджета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123608</w:t>
            </w:r>
          </w:p>
        </w:tc>
      </w:tr>
      <w:tr>
        <w:trPr>
          <w:trHeight w:val="3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67546</w:t>
            </w:r>
          </w:p>
        </w:tc>
      </w:tr>
      <w:tr>
        <w:trPr>
          <w:trHeight w:val="3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67546</w:t>
            </w:r>
          </w:p>
        </w:tc>
      </w:tr>
      <w:tr>
        <w:trPr>
          <w:trHeight w:val="3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67546</w:t>
            </w:r>
          </w:p>
        </w:tc>
      </w:tr>
      <w:tr>
        <w:trPr>
          <w:trHeight w:val="3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67546</w:t>
            </w:r>
          </w:p>
        </w:tc>
      </w:tr>
      <w:tr>
        <w:trPr>
          <w:trHeight w:val="6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67546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5"/>
        <w:gridCol w:w="608"/>
        <w:gridCol w:w="736"/>
        <w:gridCol w:w="715"/>
        <w:gridCol w:w="9555"/>
        <w:gridCol w:w="1821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2976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2976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2976</w:t>
            </w:r>
          </w:p>
        </w:tc>
      </w:tr>
      <w:tr>
        <w:trPr>
          <w:trHeight w:val="34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2976</w:t>
            </w:r>
          </w:p>
        </w:tc>
      </w:tr>
      <w:tr>
        <w:trPr>
          <w:trHeight w:val="6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2975</w:t>
            </w:r>
          </w:p>
        </w:tc>
      </w:tr>
      <w:tr>
        <w:trPr>
          <w:trHeight w:val="6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1"/>
        <w:gridCol w:w="624"/>
        <w:gridCol w:w="729"/>
        <w:gridCol w:w="708"/>
        <w:gridCol w:w="9554"/>
        <w:gridCol w:w="1804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59038</w:t>
            </w:r>
          </w:p>
        </w:tc>
      </w:tr>
    </w:tbl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XII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Жанааркинского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10 декабря 2012 года N 12/76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XLII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Жанааркинского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декабря 2011 года N 42/363</w:t>
      </w:r>
    </w:p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программ бюджета развития района на 2012 год на реализацию бюджетных инвестиционных проектов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624"/>
        <w:gridCol w:w="771"/>
        <w:gridCol w:w="729"/>
        <w:gridCol w:w="9533"/>
        <w:gridCol w:w="178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830432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6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9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782932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235686</w:t>
            </w:r>
          </w:p>
        </w:tc>
      </w:tr>
      <w:tr>
        <w:trPr>
          <w:trHeight w:val="6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235686</w:t>
            </w:r>
          </w:p>
        </w:tc>
      </w:tr>
      <w:tr>
        <w:trPr>
          <w:trHeight w:val="94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122028</w:t>
            </w:r>
          </w:p>
        </w:tc>
      </w:tr>
      <w:tr>
        <w:trPr>
          <w:trHeight w:val="94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89522</w:t>
            </w:r>
          </w:p>
        </w:tc>
      </w:tr>
      <w:tr>
        <w:trPr>
          <w:trHeight w:val="12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(или) приобретение инженерно-коммуникационной инфраструктуры в рамках Программы занятости 2020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24136</w:t>
            </w:r>
          </w:p>
        </w:tc>
      </w:tr>
      <w:tr>
        <w:trPr>
          <w:trHeight w:val="94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547246</w:t>
            </w:r>
          </w:p>
        </w:tc>
      </w:tr>
      <w:tr>
        <w:trPr>
          <w:trHeight w:val="94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565746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544846</w:t>
            </w:r>
          </w:p>
        </w:tc>
      </w:tr>
      <w:tr>
        <w:trPr>
          <w:trHeight w:val="6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42500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42500</w:t>
            </w:r>
          </w:p>
        </w:tc>
      </w:tr>
      <w:tr>
        <w:trPr>
          <w:trHeight w:val="94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42500</w:t>
            </w:r>
          </w:p>
        </w:tc>
      </w:tr>
      <w:tr>
        <w:trPr>
          <w:trHeight w:val="6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42500</w:t>
            </w:r>
          </w:p>
        </w:tc>
      </w:tr>
    </w:tbl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XII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Жанааркинского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10 декабря 2012 года N 12/76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XLII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Жанааркинского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декабря 2011 года N 42/363</w:t>
      </w:r>
    </w:p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местных бюджетных программ, не подлежащих секвестру в процессе исполнения бюджета района на 2012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0"/>
        <w:gridCol w:w="647"/>
        <w:gridCol w:w="795"/>
        <w:gridCol w:w="731"/>
        <w:gridCol w:w="9519"/>
        <w:gridCol w:w="1768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1547425</w:t>
            </w:r>
          </w:p>
        </w:tc>
      </w:tr>
      <w:tr>
        <w:trPr>
          <w:trHeight w:val="3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1547425</w:t>
            </w:r>
          </w:p>
        </w:tc>
      </w:tr>
      <w:tr>
        <w:trPr>
          <w:trHeight w:val="6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1547425</w:t>
            </w:r>
          </w:p>
        </w:tc>
      </w:tr>
      <w:tr>
        <w:trPr>
          <w:trHeight w:val="6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1547425</w:t>
            </w:r>
          </w:p>
        </w:tc>
      </w:tr>
      <w:tr>
        <w:trPr>
          <w:trHeight w:val="3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1547425</w:t>
            </w:r>
          </w:p>
        </w:tc>
      </w:tr>
    </w:tbl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XII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Жанааркинского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10 декабря 2012 года N 12/76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20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XLII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Жанааркинского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декабря 2011 года N 42/363</w:t>
      </w:r>
    </w:p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трансферты и бюджетные кредиты выделенные Жанааркинскому району на 2012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6"/>
        <w:gridCol w:w="11496"/>
        <w:gridCol w:w="1728"/>
      </w:tblGrid>
      <w:tr>
        <w:trPr>
          <w:trHeight w:val="94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  п/п</w:t>
            </w:r>
          </w:p>
        </w:tc>
        <w:tc>
          <w:tcPr>
            <w:tcW w:w="1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1100129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273601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республиканского бюджета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271121</w:t>
            </w:r>
          </w:p>
        </w:tc>
      </w:tr>
      <w:tr>
        <w:trPr>
          <w:trHeight w:val="126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обустройство аульных (сельских) округов в реализацию мер по содействию экономическому развитию регионов в рамках Программы "Развитие регионов" на 2012 год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3942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введение стандартов специальных социальных услуг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противоэпизоотических мероприятий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45938</w:t>
            </w:r>
          </w:p>
        </w:tc>
      </w:tr>
      <w:tr>
        <w:trPr>
          <w:trHeight w:val="64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 социальной поддержки специалистов социальной сферы сельских населенных пунктов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4735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мероприятий Программы занятости 2020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20880</w:t>
            </w:r>
          </w:p>
        </w:tc>
      </w:tr>
      <w:tr>
        <w:trPr>
          <w:trHeight w:val="30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субсидирование заработной платы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5605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7571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субсидий на переезд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3530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молодежная практика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4174</w:t>
            </w:r>
          </w:p>
        </w:tc>
      </w:tr>
      <w:tr>
        <w:trPr>
          <w:trHeight w:val="88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11427</w:t>
            </w:r>
          </w:p>
        </w:tc>
      </w:tr>
      <w:tr>
        <w:trPr>
          <w:trHeight w:val="94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оплаты труда учителям, прошедшим повышение квалификации по учебным программам АОО "Назарбаев Интеллектуальные школы"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</w:t>
            </w:r>
          </w:p>
        </w:tc>
      </w:tr>
      <w:tr>
        <w:trPr>
          <w:trHeight w:val="118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8641</w:t>
            </w:r>
          </w:p>
        </w:tc>
      </w:tr>
      <w:tr>
        <w:trPr>
          <w:trHeight w:val="9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22610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56550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сельских населенных пунктов в рамках Программы занятости 2020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94346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13144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63202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дорожная инфраструктура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областного бюджета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</w:t>
            </w:r>
          </w:p>
        </w:tc>
      </w:tr>
      <w:tr>
        <w:trPr>
          <w:trHeight w:val="94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</w:t>
            </w:r>
          </w:p>
        </w:tc>
      </w:tr>
      <w:tr>
        <w:trPr>
          <w:trHeight w:val="97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рамках Государственной программы "Саламатты Қазақстан" на 2011-2015 годы за счет трансфертов из республиканского бюджета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758982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республиканского бюджета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530100</w:t>
            </w:r>
          </w:p>
        </w:tc>
      </w:tr>
      <w:tr>
        <w:trPr>
          <w:trHeight w:val="97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2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проектирование, строительство и (или) приобретение жилья государственного коммунального жилищного фонда 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90701</w:t>
            </w:r>
          </w:p>
        </w:tc>
      </w:tr>
      <w:tr>
        <w:trPr>
          <w:trHeight w:val="126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и (или) приобретение служебного жилища и развитие (или) приобретение инженерно-коммуникационной инфраструктуры в рамках Программы занятости 2020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23289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86700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системы водоснабжения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329410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областного бюджета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228882</w:t>
            </w:r>
          </w:p>
        </w:tc>
      </w:tr>
      <w:tr>
        <w:trPr>
          <w:trHeight w:val="69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проектирование, строительство и (или) приобретение жилья государственного коммунального жилищного фонда 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10077</w:t>
            </w:r>
          </w:p>
        </w:tc>
      </w:tr>
      <w:tr>
        <w:trPr>
          <w:trHeight w:val="66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2522</w:t>
            </w:r>
          </w:p>
        </w:tc>
      </w:tr>
      <w:tr>
        <w:trPr>
          <w:trHeight w:val="126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и (или) приобретение служебного жилища и развитие (или) приобретение инженерно-коммуникационной инфраструктуры в рамках Программы занятости 2020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системы водоснабжения сельских населенных пунктов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215436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67546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республиканского бюджета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67546</w:t>
            </w:r>
          </w:p>
        </w:tc>
      </w:tr>
      <w:tr>
        <w:trPr>
          <w:trHeight w:val="9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