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b04" w14:textId="087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Жанааркинского районного маслихата Карагандинской области от 9 ноября 2012 года N 10/66. Зарегистрировано Департаментом юстиции Карагандинской области 16 ноября 2012 года N 1975.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16 апреля 2012 года N 4/31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8-12-126, опубликовано в газете "Жаңаарқа" от 28 апреля 2012 года N 19 (9492)),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Жанааркинского районного маслихата от 11 июня 2012 года N 5/35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8-12-127, опубликовано в газете "Жаңаарқа" от 23 июня 2012 года N 29-30 (9501-9502)),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Жанааркинского районного маслихата от 20 августа 2012 года N 8/51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8-12-131, опубликовано в газете "Жаңаарқа" от 1 сентября 2012 года N 40 (9512), от 8 сентября 2012 года N 41 (9513))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"3 253 735" заменить цифрами "3 531 100";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"647 923" заменить цифрами "647 826";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"2 690" заменить цифрами "2 888";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"800" заменить цифрами "703";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"2 602 322" заменить цифрами "2 879 683";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"3 270 272" заменить цифрами "3 547 637";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"62 554" заменить цифрами "64 571";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"65 529" заменить цифрами "67 546";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121 591" заменить цифрами "минус 123 608";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"121 591" заменить цифрами "123 608";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"65 529" заменить цифрами "67 546";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"797 587" заменить цифрами "1 074 948";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"863 116" заменить цифрами "1 142 494";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ноября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500"/>
        <w:gridCol w:w="10718"/>
        <w:gridCol w:w="17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3531100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52"/>
        <w:gridCol w:w="752"/>
        <w:gridCol w:w="9940"/>
        <w:gridCol w:w="17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3547637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16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583731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510"/>
        <w:gridCol w:w="488"/>
        <w:gridCol w:w="532"/>
        <w:gridCol w:w="10332"/>
        <w:gridCol w:w="16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1"/>
        <w:gridCol w:w="808"/>
        <w:gridCol w:w="765"/>
        <w:gridCol w:w="9736"/>
        <w:gridCol w:w="16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69"/>
        <w:gridCol w:w="269"/>
        <w:gridCol w:w="728"/>
        <w:gridCol w:w="10552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40"/>
        <w:gridCol w:w="781"/>
        <w:gridCol w:w="781"/>
        <w:gridCol w:w="9700"/>
        <w:gridCol w:w="16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65"/>
        <w:gridCol w:w="502"/>
        <w:gridCol w:w="502"/>
        <w:gridCol w:w="10185"/>
        <w:gridCol w:w="16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52"/>
        <w:gridCol w:w="795"/>
        <w:gridCol w:w="9917"/>
        <w:gridCol w:w="17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Атасу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16"/>
        <w:gridCol w:w="9767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Кызылжар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16"/>
        <w:gridCol w:w="9724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Актастинского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37"/>
        <w:gridCol w:w="9746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Айнабулакского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37"/>
        <w:gridCol w:w="9725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Актауского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759"/>
        <w:gridCol w:w="9745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Актубекского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17"/>
        <w:gridCol w:w="9762"/>
        <w:gridCol w:w="17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Бидаикского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695"/>
        <w:gridCol w:w="9809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Байдалыбийского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696"/>
        <w:gridCol w:w="9783"/>
        <w:gridCol w:w="17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Ералиевского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6"/>
        <w:gridCol w:w="696"/>
        <w:gridCol w:w="9825"/>
        <w:gridCol w:w="17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59"/>
        <w:gridCol w:w="9745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Сейфуллинского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39"/>
        <w:gridCol w:w="9761"/>
        <w:gridCol w:w="17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Тугускенского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 на 2012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737"/>
        <w:gridCol w:w="9788"/>
        <w:gridCol w:w="17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10/66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
Жанааркинскому району на 2012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61"/>
        <w:gridCol w:w="1664"/>
      </w:tblGrid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1142494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274486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248882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0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сельских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