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002c" w14:textId="b620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безработных граждан – выпускников учебных заведений среднего и высшего профессионального образования в Жанааркинском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29 мая 2012 года N 20/01. Зарегистрировано Управлением юстиции Жанааркинского района Карагандинской области 19 июня 2012 года N 8-12-129. Прекращено действие по истечении срока, на который постановление было принято (письмо акима Жанааркинского района Карагандинской области от 22.05.2013 N 03-04/186)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 Жанааркинского района Карагандинской области от 22.05.2013 N 03-04/186).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органам – государственному учреждению "Отдел занятости и социальных программ Жанааркинского района" (далее – Отдел занятости), коммунальному государственному учреждению "Центр занятости Жанааркинского района акимата Жанааркинского района Карагандинской области" (далее – Центр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 или центрах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практики, договора на организацию и проведение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республиканского трансферта и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оплату труда участников молодежной практики, в пределах средств установленных бюджетом, но не ниже одной минимальной заработной платы,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13 июня 2011 года N 157 "Об организации Молодежной практики для безработных граждан выпускников учебных заведений среднего и высшего профессионального образования в Жанааркинском районе на 2011 год" (зарегистрировано в Реестре государственной регистрации нормативных правовых актов N 8-12-108, опубликовано в газете "Жаңаарқа" от 9 июля 2011 года N 29 (9454)).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