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c168" w14:textId="e64c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Жанааркинского районного маслихата от 6 декабря 2011 года N 42/363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Жанааркинского районного маслихата Карагандинской области от 16 апреля 2012 года N 4/31. Зарегистрировано Управлением юстиции Жанааркинского района Карагандинской области 20 апреля 2012 года N 8-12-126. Утратило силу в связи с истечением срока применения - (письмо руководителя аппарата Жанааркинского районного маслихата от 1 октября 2013 года № 01-18/48)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руководителя аппарата Жанааркинского районного маслихата от 01.10.2013 № 01-18/48).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Жанааркинского районного маслихата от 6 декабря 2011 года N 42/363 "О районном бюджете на 2012-2014 годы" (зарегистрировано в Реестре государственной регистрации нормативных правовых актов за N 8-12-121, опубликовано в газете "Жаңаарқа" от 31 декабря 2011 года N 58-59 (9476))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"3 093 269" заменить цифрами "3 250 137";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"633 356" заменить цифрами "648 356";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 цифры "2 457 242" заменить цифрами "2 599 110";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"3 093 269" заменить цифрами "3 309 174";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"57 633" заменить цифрами "62 554";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"60 675" заменить цифрами "65 529";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"3 042" заменить цифрами "2 975";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"минус 57 633" заменить цифрами "минус 121 591";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"57 633" заменить цифрами "121 591";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"60 675" заменить цифрами "65 529";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"3 042" заменить цифрами "2 976";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четвертом абзаце цифру "0" заменить цифрами "59 038";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"652 507" заменить цифрами "794 375";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"713 182" заменить цифрами "859 904";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"60 675" заменить цифрами "65 529";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IV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 Жумасейтов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Жанааркинского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60"/>
        <w:gridCol w:w="665"/>
        <w:gridCol w:w="10379"/>
        <w:gridCol w:w="169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3250137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648356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117706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388042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367207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транспортные средства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12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2599110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83"/>
        <w:gridCol w:w="709"/>
        <w:gridCol w:w="710"/>
        <w:gridCol w:w="9593"/>
        <w:gridCol w:w="172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3309174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251602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208721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13644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86122</w:t>
            </w:r>
          </w:p>
        </w:tc>
      </w:tr>
      <w:tr>
        <w:trPr>
          <w:trHeight w:val="12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1617030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1613971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46139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37243</w:t>
            </w:r>
          </w:p>
        </w:tc>
      </w:tr>
      <w:tr>
        <w:trPr>
          <w:trHeight w:val="15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9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81202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90272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78146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9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54252</w:t>
            </w:r>
          </w:p>
        </w:tc>
      </w:tr>
      <w:tr>
        <w:trPr>
          <w:trHeight w:val="12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62554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550"/>
        <w:gridCol w:w="550"/>
        <w:gridCol w:w="593"/>
        <w:gridCol w:w="10173"/>
        <w:gridCol w:w="17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1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80"/>
        <w:gridCol w:w="565"/>
        <w:gridCol w:w="586"/>
        <w:gridCol w:w="10013"/>
        <w:gridCol w:w="1755"/>
      </w:tblGrid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-121591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532"/>
        <w:gridCol w:w="575"/>
        <w:gridCol w:w="597"/>
        <w:gridCol w:w="10149"/>
        <w:gridCol w:w="178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6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24"/>
        <w:gridCol w:w="695"/>
        <w:gridCol w:w="695"/>
        <w:gridCol w:w="9724"/>
        <w:gridCol w:w="173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608"/>
        <w:gridCol w:w="671"/>
        <w:gridCol w:w="9842"/>
        <w:gridCol w:w="173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программ бюджета развития района на 2012 год на реализацию бюджетных инвестиционных проектов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45"/>
        <w:gridCol w:w="736"/>
        <w:gridCol w:w="715"/>
        <w:gridCol w:w="9497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546882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122028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45222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330910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9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секвестеру в процессе исполнения бюджета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4"/>
        <w:gridCol w:w="715"/>
        <w:gridCol w:w="715"/>
        <w:gridCol w:w="9603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1576123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Атасу Жанааркинского района на 2012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36"/>
        <w:gridCol w:w="9604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поселка Кызылжар Жанааркинского района на 2012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694"/>
        <w:gridCol w:w="9645"/>
        <w:gridCol w:w="182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сельского округа им. М. Жумажанова Жанааркинского района на 2012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694"/>
        <w:gridCol w:w="715"/>
        <w:gridCol w:w="9667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Актубекского сельского округа Жанааркинского района на 2012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646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Бидаикского сельского округа Жанааркинского района на 2012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36"/>
        <w:gridCol w:w="715"/>
        <w:gridCol w:w="9625"/>
        <w:gridCol w:w="180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9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Байдалыбийского сельского округа Жанааркинского района на 2012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35"/>
        <w:gridCol w:w="714"/>
        <w:gridCol w:w="9632"/>
        <w:gridCol w:w="17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Ералиевского сельского округа Жанааркинского района на 2012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58"/>
        <w:gridCol w:w="9606"/>
        <w:gridCol w:w="17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9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Караагашского сельского округа Жанааркинского района на 2012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715"/>
        <w:gridCol w:w="9649"/>
        <w:gridCol w:w="17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Сейфуллинского сельского округа Жанааркинского района на 2012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1"/>
        <w:gridCol w:w="715"/>
        <w:gridCol w:w="694"/>
        <w:gridCol w:w="9670"/>
        <w:gridCol w:w="17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Тугускенского сельского округа Жанааркинского района на 2012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35"/>
        <w:gridCol w:w="756"/>
        <w:gridCol w:w="9588"/>
        <w:gridCol w:w="181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Целинного сельского округа Жанааркинского района на 2012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735"/>
        <w:gridCol w:w="735"/>
        <w:gridCol w:w="9610"/>
        <w:gridCol w:w="179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IV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4/31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XLII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42/363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выделенные Жанааркинскому району на 2012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11276"/>
        <w:gridCol w:w="1685"/>
      </w:tblGrid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859904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271743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269263</w:t>
            </w:r>
          </w:p>
        </w:tc>
      </w:tr>
      <w:tr>
        <w:trPr>
          <w:trHeight w:val="12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аульных (сельских) округов в реализацию мер по содействию экономическому развитию регионов в рамках Программы "Развитие регионов" на 2012 год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45938</w:t>
            </w:r>
          </w:p>
        </w:tc>
      </w:tr>
      <w:tr>
        <w:trPr>
          <w:trHeight w:val="6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</w:t>
            </w:r>
          </w:p>
        </w:tc>
      </w:tr>
      <w:tr>
        <w:trPr>
          <w:trHeight w:val="3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субсидий на переезд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12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12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6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8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5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94346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дорожная инфраструктура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организацию внутрирайонных, пригородных общественных пассажирских перевозок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522632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507211</w:t>
            </w:r>
          </w:p>
        </w:tc>
      </w:tr>
      <w:tr>
        <w:trPr>
          <w:trHeight w:val="9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90701</w:t>
            </w:r>
          </w:p>
        </w:tc>
      </w:tr>
      <w:tr>
        <w:trPr>
          <w:trHeight w:val="120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58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329410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</w:t>
            </w:r>
          </w:p>
        </w:tc>
      </w:tr>
      <w:tr>
        <w:trPr>
          <w:trHeight w:val="6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7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114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31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  <w:tr>
        <w:trPr>
          <w:trHeight w:val="9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