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65354e" w14:textId="c65354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организации социальных рабочих мест в Жанааркинском районе на 2012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Жанааркинского района Карагандинской области от 18 января 2012 года N 02/02. Зарегистрировано Управлением юстиции Жанааркинского района Карагандинской области 6 февраля 2012 года N 8-12-123.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4 и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18-1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занятости населения",</w:t>
      </w:r>
      <w:r>
        <w:rPr>
          <w:rFonts w:ascii="Times New Roman"/>
          <w:b w:val="false"/>
          <w:i w:val="false"/>
          <w:color w:val="000000"/>
          <w:sz w:val="28"/>
        </w:rPr>
        <w:t xml:space="preserve"> 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27 августа 2011 года N 972 "О внесении изменения и дополнений в постановление Правительства Республики Казахстан от 19 июня 2001 года N 836 "О мерах по реализации Закона Республики Казахстан от 23 января 2001 года "О занятости населения", в целях оказания социальной поддержки безработным гражданам, входящим в целевые группы, акимат Жанааркинского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Государственному учреждению "Отдел занятости и социальных программ Жанааркинского района" (Ибраева Ш.К.) осуществлять организацию социальных рабочих мест для трудоустройства безработных из целевых групп.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Коммунальному государственному учреждению "Центр занятости Жанааркинского района акимата Жанааркинского района Карагандинской области" (далее – Центр занятости):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осуществлять организацию социальных рабочих мест для трудоустройства участников "Программы занятости 2020" из целевых групп;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проводить работу по заключению договоров с работодателем по трудоустройству граждан из целевых групп.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3. исключен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29.05.2012 N 20/02 (вводится в действие со дня его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Государственному учреждению "Отдел финансов Жанааркинского района" (А. Жылкыбаев) обеспечить финансирование оплаты труда безработных из целевых групп, направленных на социальные рабочие места из средств, выделенных из республиканского трансферта.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Контроль за исполнением постановления возложить на заместителя акима Жанааркинского района Беккожина Юржана Асановича.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Настоящее постановление вводится в действие со дня его первого официального опубликования.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 Омаров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Жанааркинского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18 января 2012 года N 02/02</w:t>
            </w:r>
          </w:p>
        </w:tc>
      </w:tr>
    </w:tbl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работодателей предоставляющих социальные рабочие места на 2012 год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исключено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Жанааркинского района Карагандинской области от 29.05.2012 N 20/02 (вводится в действие со дня его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