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97cf" w14:textId="c719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10 января 2012 года N 11. Зарегистрировано Управлением юстиции Жанааркинского района Карагандинской области 25 января 2012 года N 8-12-122. Утратило силу постановлением акимата Жанааркинского района Карагандинской области от 4 января 2013 года N 01/02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04.01.2013 N 01/02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Жанааркинского района, организующих общественные работы на 2012 год, виды и объемы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минимальной заработной платы, установленной действующим законодательством Республики Казахстан,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(Ибраева Ш.) заключить с работодателями типовые договора на выполнение общественных работ с указанием конкретных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Жанааркинского района от 26 декабря 2010 года N 239 "Об организации общественных работ в 2011 году на территории Жанааркинского района" (зарегистрировано в Реестре государственной регистрации нормативных правовых актов за N 8-12-103, опубликовано в газете "Жаңаарқа" от 10 января 2011 года за N 3-4 (9430)).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Жанааркинского района от 26.12.2010 N 239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момента его официального опубликования и распространяется на правовые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11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 Жанааркинского района организующих общественные работы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198"/>
        <w:gridCol w:w="2088"/>
        <w:gridCol w:w="1783"/>
        <w:gridCol w:w="2045"/>
        <w:gridCol w:w="1870"/>
        <w:gridCol w:w="1740"/>
        <w:gridCol w:w="1544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 (человек)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Атасу"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парков, скверов поселка, работы по озеленению, оказание помощи в составлении социальной карты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11300472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Жумажановского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Бидаикского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 бийского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837072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территории села, оказание помощи в составлении социальной карты,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призывникам,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текущих и сезонных работах (уборка снега, посадка деревьев), оказание помощи в ремонте объектов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уточнении социальной карты, обработка документов, подворный обход граждан, получающих пособия, для уточнения поголовья скота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составлении уведомлений для рассылки, обработка документов для сдачи в архив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больница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больницы, оказание помощи в уходе за больными людьми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культурно- массовых мероприятий (фестивали, конкурсы)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налогового комитета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уведомлений и квитанций по уплате налогов на имущество и транспорт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"Жанааркинское хозяйство по охране лесов и животного мира"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статистики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общественного порядка, рассылка повесток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культурно- массовых мероприятий (фестивали, конкурсы)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Жанааркинского района Карагандинской области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"Жанаарка-жылу"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объектов, оказание помощи в ремонте теплотрасс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"Тазасу"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объектов, оказание помощи в ремонте водопроводных трасс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"Профессиональная школа N 12 имени Г. Жарылгапова"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"Жанааркинская районная территориальная инспекция 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"Выплатной центр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документов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для сдачи в архив, рассылка корреспонденции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Департамента Комитета государственного санитарно-эпидемиологического контроля по Жанааркинскому району"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"Историко-краеведческий музей имени С. Сейфуллина"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и стадионом"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ремонте социально-культурных объектов, уборка территории парков и сквер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"Редакция районной газеты "Жанаарка""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корреспонденции для издания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"Пожарная часть района N 50"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учреждения, обработка документов,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"Спортивная школа детей и юношества"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санитарная очистка территории учреждения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"Миграционная служба районного отдела внутренних дел"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 коммунального хозяйства, транспортного обеспечения и автомобильных дорог"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для сдачи в архив, обработка и рассылка корреспонденции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коммунального предприятия "Казахватодор" дорожного обеспечения N 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 учреждения, обработка документов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корреспонденции, оказание помощи в уточнении социальной карты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Жанааркинского района"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идентификации сельскохозяйственных животных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