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6f9b" w14:textId="c406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Бухар-Жырауского районного маслихата Карагандинской области от 14 декабря 2012 года N 5. Зарегистрировано Департаментом юстиции Карагандинской области 11 января 2013 года N 2109. Срок действия решения - до 1 января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меры социальной поддержки в виде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Бухар-Жырауского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22"/>
        <w:gridCol w:w="4778"/>
      </w:tblGrid>
      <w:tr>
        <w:trPr>
          <w:trHeight w:val="30" w:hRule="atLeast"/>
        </w:trPr>
        <w:tc>
          <w:tcPr>
            <w:tcW w:w="7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  <w:tr>
        <w:trPr>
          <w:trHeight w:val="30" w:hRule="atLeast"/>
        </w:trPr>
        <w:tc>
          <w:tcPr>
            <w:tcW w:w="7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района"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Нуркенова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