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dc6e" w14:textId="95ed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30 ноября 2012 года N 37/02. Зарегистрировано Департаментом юстиции Карагандинской области 4 января 2013 года N 2092. Утратило силу постановлением акимата Бухар-Жырауского района Карагандинской области от 14 мая 2013 года N 18/05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Бухар-Жырауского района Карагандинской области от 14.05.2013 N 18/05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Бухар-Жырауского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протезно-ортопедической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обеспечения их сурдо-тифлотехническими средствами и обязательными гигиеническими средствами";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передвижении, и специалиста жестового языка для инвалидов по слуху";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кресла-коляски";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обеспечения их санаторно-курортным лечением";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для материального обеспечения детей-инвалидов, обучающихся и воспитывающихся на дому".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Такирову Шолпан Райкановну.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Ш. Мамалинов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N 37/02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 предоставления им протезно-ортопедической помощи"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"Бухар-Жырауский районный отдел занятости и социальных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обслуживания населения - республиканское государственное предприятие, осуществляющее организацию предоставления услуг физическим и (или) юридическим лицам по приему заявлений и выдаче документов по принципу "одного окна".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"Оформление документов на инвалидов для предоставления им протезно-ортопедической помощи" (далее - регламент) определяет процедуру оформления документов для обеспечения инвалидов протезно-ортопедической помощью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"Бухар-Жырауский районный отдел занятости и социальных программ" (далее - уполномоченный орган), а также на альтернативной основе через центры обслуживания населения: отделы Бухар-жырауского района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(далее -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протезно-ортопедической помощью и техническими вспомогательными (компенсаторными) средствами, утвержденных постановлением Правительства Республики Казахстан от 20 июля 2005 года N 754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заявитель, является уведомление об оформлении документов на инвалидов для предоставления протезно-ортопедической помощи (далее – уведомление), либо мотивированный ответ об отказе в предоставлении государственной услуги на бумажном носителе.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участникам, инвалидам Великой Отечественной войны, а также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военнослужащим, инвалидность которых наступила в связи с исполнением служебных обязанностей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общего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государственной услуги, оказываемой на месте в день обращения потребителя,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09.00 часов до 18.00 часов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09.00 часов до 20.00 часов, без перерыва, кроме праздничных и выходных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 или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регистрацию, составление реестра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рассмотрение, регистрацию документов, представленных из центра или от потребителя при подаче заявления в уполномоченный орган, подготавливает уведомление, либо мотивированный ответ об отказе в предоставлении государственной услуги и направляет результат оказания государственной услуги в центр или потребителю, в случае подачи заявления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заявлений с прилагаемыми документами и обратно в уполномоченный орган осуществляется центром посредством курьерской связи не менее двух раз в день приема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потребителя, а для несовершеннолетних детей-инвалидов -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инвалидов, в том числе детей-инвалидов -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участников, инвалидов Великой Отечественной войны и лиц, приравненных по льготам и гарантиям к инвалидам Великой Отечественной войны - копию удостоверения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участников Великой Отечественной войны - копию заключения медицинской организации по месту жительства о необходимости предоставления протезно-ортопедической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уведомления об оформлении (отказе в оформлении) документов на инвалидов для предоставления протезно-ортопедической помощи либо мотивированный ответ об отказе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посредством личного посещения потребителем уполномоченного органа по месту жительства,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в центр посредством "окон" ежедневно на основании расписки,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на предоставление протезно-ортопедической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документов, поступающих из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лица, если их деятельность не прекращена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протезно-ортопедической помощи"</w:t>
      </w:r>
    </w:p>
    <w:bookmarkEnd w:id="13"/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 обслуживания населения по оказанию государственной услуги "Оформление документов на инвалидов для предоставления им протезно-ортопедической помощи"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8"/>
        <w:gridCol w:w="3149"/>
        <w:gridCol w:w="1683"/>
        <w:gridCol w:w="2740"/>
      </w:tblGrid>
      <w:tr>
        <w:trPr>
          <w:trHeight w:val="30" w:hRule="atLeast"/>
        </w:trPr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центра, осуществляющие функции по оказанию государственной услуги в области социальной защиты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"Бухар-жырауский районный отдел занятости и социальных программ"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Бухар-жырауский район поселок Ботакара, улица Бухар-жырау 75А,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bgirau_ sobes@mail.ru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21038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N 1 Бухар-жырауского района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Бухар-жырауский район, поселок Ботакара, улица Казыбек би, 49Б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22369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20.00 часов без перерыва,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N 2 Бухар-жырауского района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100407, Карагандинская область, Бухар-жырауский район, поселок Габидена Мустафина, улица Мира 24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8(72138) 31023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8(72138) 31562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20.00 часов без перерыва, кроме выходных (воскресенье) и праздничных дней</w:t>
            </w:r>
          </w:p>
        </w:tc>
      </w:tr>
    </w:tbl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протезно-ортопедической помощи"</w:t>
      </w:r>
    </w:p>
    <w:bookmarkEnd w:id="15"/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9"/>
        <w:gridCol w:w="3020"/>
        <w:gridCol w:w="3083"/>
        <w:gridCol w:w="41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6"/>
        <w:gridCol w:w="4797"/>
        <w:gridCol w:w="5147"/>
      </w:tblGrid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525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2"/>
        <w:gridCol w:w="3208"/>
        <w:gridCol w:w="3271"/>
        <w:gridCol w:w="34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потребителю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 день приема заявлений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1"/>
        <w:gridCol w:w="2631"/>
        <w:gridCol w:w="2885"/>
        <w:gridCol w:w="2738"/>
        <w:gridCol w:w="2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585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услуги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или мотивированного ответа об отказе в предоставлении государственной услуги в центр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протезно-ортопедической помощи"</w:t>
      </w:r>
    </w:p>
    <w:bookmarkEnd w:id="18"/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69850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6870700" cy="953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953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N 37/02</w:t>
      </w:r>
    </w:p>
    <w:bookmarkEnd w:id="22"/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 обеспечения их сурдо-тифлотехническими и обязательными гигиеническими средствами"</w:t>
      </w:r>
    </w:p>
    <w:bookmarkEnd w:id="23"/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"Бухар-Жырауский районный отдел занятости и социальных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обслуживания населения - республиканское государственное предприятие, осуществляющее организацию предоставления услуг физическим и (или) юридическим лицам по приему заявлений и выдаче документов по принципу "одного окна".</w:t>
      </w:r>
    </w:p>
    <w:bookmarkEnd w:id="25"/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"Оформление документов на инвалидов для обеспечения их сурдо-тифлотехническими и обязательными гигиеническими средствами" (далее - регламент) определяет процедуру, оформления документов для обеспечения инвалидов сурдо-тифлотехническими средствами и обязательными гигиеническими средствами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"Бухар-Жырауский районный отдел занятости и социальных программ " (далее - уполномоченный орган), а также на альтернативной основе через центры обслуживания населения: отделы Бухар-жырауского района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(далее -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протезно-ортопедической помощью и техническими вспомогательными (компенсаторными) средствами, утвержденных постановлением Правительства Республики Казахстан от 20 июля 2005 года N 754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заявитель, является уведомление об оформлении документов на инвалидов для обеспечения их сурдо-тифлотехническими и обязательными гигиеническими средствами (далее – уведомление), либо мотивированный ответ об отказе в предоставлении государственной услуги на бумажном носителе.</w:t>
      </w:r>
    </w:p>
    <w:bookmarkEnd w:id="27"/>
    <w:bookmarkStart w:name="z5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обеспечению сурдотехническими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второй, третьей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инвалидам, нуждающимся в обязательных гигиенических средствах,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момента: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государственной услуги, оказываемой на месте в день обращения потребителя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09.00 часов до 18.00 часов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09.00 часов до 20.00 часов без перерыва, кроме праздничных и выходных дней (воскресенье).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 или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регистрацию, составление реестра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рассмотрение, регистрацию документов, представленных из центра или от потребителя при подаче заявления в уполномоченный орган, подготавливает уведомление, либо мотивированный ответ об отказе в предоставлении государственной услуги и направляет результат оказания государственной услуги в центр или потребителю, в случае подачи заявления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заявлений с прилагаемыми документами и обратно в уполномоченный орган осуществляется центром посредством курьерской связи не менее двух раз в день приема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End w:id="29"/>
    <w:bookmarkStart w:name="z6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30"/>
    <w:bookmarkStart w:name="z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обеспечению сурдотехническими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–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участников и инвалидов Великой Отечественной войны – копию удостоверения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лиц, приравненных по льготам и гарантиям к инвалидам Великой Отечественной войны, - копию пенсионного удостоверения с отметкой о праве на льготы;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первой, второй, третьей групп - копию пенсионного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-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-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об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уведомления об оформлении (отказе в оформлении) документов на инвалидов для обеспечения их сурдо–тифлотехническими и обязательными гигиеническими средствами либо мотивированный ответ об отказе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посредством личного посещения потребителем уполномоченного органа по месту жительства,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в центр посредством "окон" ежедневно на основании расписки,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обеспечение их сурдо-тифлотехническими и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документов, поступающих из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лица, если их деятельность не прекращена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bookmarkStart w:name="z7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32"/>
    <w:bookmarkStart w:name="z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33"/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сурдо-тифлотехническими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средствами"</w:t>
      </w:r>
    </w:p>
    <w:bookmarkEnd w:id="34"/>
    <w:bookmarkStart w:name="z7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по оказанию государственной услуги "Оформление документов на инвалидов для обеспечения их сурдо-тифлотехническими и обязательными гигиеническими средствами"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1"/>
        <w:gridCol w:w="3340"/>
        <w:gridCol w:w="1805"/>
        <w:gridCol w:w="3024"/>
      </w:tblGrid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центра, осуществляющие функции по оказанию государственной услуги в области социальной защиты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"Бухар-жырауский районный отдел занятости и социальных программ"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Бухар-жырауский район поселок Ботакара, улица Бухар-жырау 75А,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bgirau_ sobes@mail.ru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21038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N 1 Бухар-жырауского района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Бухар-жырауский район, поселок Ботакара, улица Казыбек би, 49Б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22369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20.00 часов без перерыва,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N 2 Бухар-жырауского района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100407, Карагандинская область, Бухар-жырауский район, поселок Габидена Мустафина, улица Мира 24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8(72138) 31023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8(72138) 31562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20.00 часов без перерыва, кроме выходных (воскресенье) и праздничных дней</w:t>
            </w:r>
          </w:p>
        </w:tc>
      </w:tr>
    </w:tbl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сурдо-тифлотехническими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средствами"</w:t>
      </w:r>
    </w:p>
    <w:bookmarkEnd w:id="36"/>
    <w:bookmarkStart w:name="z7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37"/>
    <w:bookmarkStart w:name="z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7"/>
        <w:gridCol w:w="2978"/>
        <w:gridCol w:w="2979"/>
        <w:gridCol w:w="479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</w:tr>
      <w:tr>
        <w:trPr>
          <w:trHeight w:val="3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5"/>
        <w:gridCol w:w="4797"/>
        <w:gridCol w:w="51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52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3041"/>
        <w:gridCol w:w="3730"/>
        <w:gridCol w:w="337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потребителю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 день приема заявлений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7"/>
        <w:gridCol w:w="2906"/>
        <w:gridCol w:w="2694"/>
        <w:gridCol w:w="2737"/>
        <w:gridCol w:w="2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585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или мотивированного ответа об отказе в предоставлении государственной услуги в центр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сурдо-тифлотехническими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средствами"</w:t>
      </w:r>
    </w:p>
    <w:bookmarkEnd w:id="39"/>
    <w:bookmarkStart w:name="z8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40"/>
    <w:bookmarkStart w:name="z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0231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010400" cy="976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976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N 37/02</w:t>
      </w:r>
    </w:p>
    <w:bookmarkEnd w:id="43"/>
    <w:bookmarkStart w:name="z8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передвижении, и специалиста жестового языка для инвалидов по слуху"</w:t>
      </w:r>
    </w:p>
    <w:bookmarkEnd w:id="44"/>
    <w:bookmarkStart w:name="z8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5"/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"Бухар-Жырауский районный отдел занятости и социальных программ".</w:t>
      </w:r>
    </w:p>
    <w:bookmarkEnd w:id="46"/>
    <w:bookmarkStart w:name="z8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7"/>
    <w:bookmarkStart w:name="z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"Оформление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передвижении, и специалиста жестового языка для инвалидов по слуху" (далее - регламент) определяет процедуру оформления документов для предоставления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государственным учреждением "Бухар-жырауский районный отдел занятости и социальных программ"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21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соответствии с индивидуальной программой реабилитации социальных услуг индивидуального помощника для инвалидов первой группы, имеющих затруднение в передвижении и специалиста жестового языка для инвалидов по слуху - тридцать часов в год, утвержденных постановлением Правительства Республики Казахстан от 20 июля 2005 года N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заявитель, является уведомление об оформлении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 (далее - уведомление), либо мотивированный ответ об отказе в предоставлении государственной услуги на бумажном носителе.</w:t>
      </w:r>
    </w:p>
    <w:bookmarkEnd w:id="48"/>
    <w:bookmarkStart w:name="z9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9"/>
    <w:bookmarkStart w:name="z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первой группы, имеющим затруднения в передвижении, на основании медицинских показаний к предоставлению социальных услуг индивидуального помощника;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по слуху, владеющим навыками жестового языка, на основании медицинских показаний к предоставлению социальных услуг специалиста жестового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09.00 часов до 18.00 часов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рассмотрение, регистрацию документов, подготавливает уведомление, либо мотивированный ответ об отказе в предоставлении государственной услуги и выдает результат оказания государственной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50"/>
    <w:bookmarkStart w:name="z10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51"/>
    <w:bookmarkStart w:name="z10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потребители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об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о предоставлении социальных услуг индивидуального помощника, специалиста жестового языка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и доставка уведомления об оформлении (отказе в оформлении)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осуществляется посредством личного посещения потребителем уполномоченного органа по месту жительства, также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в предоставлении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2"/>
    <w:bookmarkStart w:name="z10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53"/>
    <w:bookmarkStart w:name="z10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54"/>
    <w:bookmarkStart w:name="z11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услуг индивидуального помощника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инвалидов первой группы,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имеющих затруднение в передвижении,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специалиста жестового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инвалидов по слуху"</w:t>
      </w:r>
    </w:p>
    <w:bookmarkEnd w:id="55"/>
    <w:bookmarkStart w:name="z11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по оказанию государственной услуги "Оформление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передвижении, и специалиста жестового языка для инвалидов по слуху"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8"/>
        <w:gridCol w:w="4676"/>
        <w:gridCol w:w="1507"/>
        <w:gridCol w:w="3749"/>
      </w:tblGrid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осуществляющего функции по оказанию государственной услуги в области социальной защиты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"Бухар-жырауский районный отдел занятости и социальных программ"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Бухар-жырауский район поселок Ботакара, улица Бухар-жырау 75А,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bgirau_sobes@mail.ru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21038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</w:tbl>
    <w:bookmarkStart w:name="z11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услуг индивидуального помощника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инвалидов первой группы,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имеющих затруднение в передвижении,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специалиста жестового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инвалидов по слуху"</w:t>
      </w:r>
    </w:p>
    <w:bookmarkEnd w:id="57"/>
    <w:bookmarkStart w:name="z11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</w:t>
      </w:r>
    </w:p>
    <w:bookmarkEnd w:id="58"/>
    <w:bookmarkStart w:name="z11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5"/>
        <w:gridCol w:w="3291"/>
        <w:gridCol w:w="3417"/>
        <w:gridCol w:w="3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</w:tr>
      <w:tr>
        <w:trPr>
          <w:trHeight w:val="30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5"/>
        <w:gridCol w:w="4894"/>
        <w:gridCol w:w="50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525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11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услуг индивидуального помощника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инвалидов первой группы,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имеющих затруднение в передвижении,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специалиста жестового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инвалидов по слуху"</w:t>
      </w:r>
    </w:p>
    <w:bookmarkEnd w:id="60"/>
    <w:bookmarkStart w:name="z11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0739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N 37/02</w:t>
      </w:r>
    </w:p>
    <w:bookmarkEnd w:id="62"/>
    <w:bookmarkStart w:name="z11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им кресла-коляски"</w:t>
      </w:r>
    </w:p>
    <w:bookmarkEnd w:id="63"/>
    <w:bookmarkStart w:name="z11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64"/>
    <w:bookmarkStart w:name="z12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"Бухар-жырауский районный отдел занятости и социальных программ".</w:t>
      </w:r>
    </w:p>
    <w:bookmarkEnd w:id="65"/>
    <w:bookmarkStart w:name="z12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6"/>
    <w:bookmarkStart w:name="z12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"Оформление документов на инвалидов для предоставления им кресла-коляски" (далее - регламент) определяет процедуру оформления документов на инвалидов для предоставления им кресла-коляски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государственным учреждением "Бухар-жырауский районный отдел занятости и социальных программ"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специальными средствами передвижения, утвержденных постановлением Правительства Республики Казахстан от 20 июля 2005 года N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заявитель, является уведомление об оформлении документов для предоставления кресла-коляски (далее –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заявлений инвалидов, индивидуальных программ реабилитации инвалидов, разработанных территориальным подразделением Комитета по контролю и социальной защиты Министерства труда и социальной защиты населения, управления координации занятости и социальных программ областей, управления занятости и социальных программ города республиканского значения, столицы определяют потребность кресел-колясок с указанием их перечня и количества и в соответствии с законодательством Республики Казахстан о государственных закупках производят их закуп.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Выдачу кресел-колясок осуществляют городские, районные отделы занятости и социальных программ по списку с указанием фамилии, имени, отчества инвалида, номера пенсионного удостоверения, даты рождения, места проживания, наименования полученной кресла-коляски, даты получения, отметки в получении.</w:t>
      </w:r>
    </w:p>
    <w:bookmarkEnd w:id="67"/>
    <w:bookmarkStart w:name="z12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8"/>
    <w:bookmarkStart w:name="z12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являющимися инвалидами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случае, прекращения деятельности работодателя – индивидуального предпринимателя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государственной услугой, оказываемой на месте в день обращения,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09.00 часов до 18.00 часов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рассмотрение, регистрацию документов, подготавливает уведомление, либо мотивированный ответ об отказе в предоставлении государственной услуги и выдает результат оказания государственной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69"/>
    <w:bookmarkStart w:name="z13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70"/>
    <w:bookmarkStart w:name="z13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индивидуальную программу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документа о прекращении деятельности работодателя - индивидуального предпринимателя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для предоставления кресла-коляски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и доставка уведомления об оформлении (отказе в оформлении) документов для предоставления кресла-коляски осуществляется посредством личного посещения потребителем уполномоченного органа по месту жительства, также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в обеспечении инвалидов креслами-колясками;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1"/>
    <w:bookmarkStart w:name="z14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72"/>
    <w:bookmarkStart w:name="z14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73"/>
    <w:bookmarkStart w:name="z14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кресла-коляски"</w:t>
      </w:r>
    </w:p>
    <w:bookmarkEnd w:id="74"/>
    <w:bookmarkStart w:name="z14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по оказанию государственной услуги "Оформление документов на инвалидов для предоставления им кресла-коляски"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1"/>
        <w:gridCol w:w="4679"/>
        <w:gridCol w:w="1748"/>
        <w:gridCol w:w="3732"/>
      </w:tblGrid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осуществляющего функции по оказанию государственной услуги в области социальной защиты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"Бухар-жырауский районный отдел занятости и социальных программ"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Бухар-жырауский район поселок Ботакара, улица Бухар-жырау 75А,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bgirau_sobes@mail.ru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21038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</w:tbl>
    <w:bookmarkStart w:name="z14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кресла-коляски"</w:t>
      </w:r>
    </w:p>
    <w:bookmarkEnd w:id="76"/>
    <w:bookmarkStart w:name="z14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с указанием срока выполнения каждого административного действия</w:t>
      </w:r>
    </w:p>
    <w:bookmarkEnd w:id="77"/>
    <w:bookmarkStart w:name="z14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5"/>
        <w:gridCol w:w="3381"/>
        <w:gridCol w:w="2986"/>
        <w:gridCol w:w="4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</w:tr>
      <w:tr>
        <w:trPr>
          <w:trHeight w:val="30" w:hRule="atLeast"/>
        </w:trPr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7"/>
        <w:gridCol w:w="4873"/>
        <w:gridCol w:w="50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либо, мотивированного ответа об отказе в предоставлении государственной услуги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525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14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кресла-коляски"</w:t>
      </w:r>
    </w:p>
    <w:bookmarkEnd w:id="79"/>
    <w:bookmarkStart w:name="z15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69596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N 37/02</w:t>
      </w:r>
    </w:p>
    <w:bookmarkEnd w:id="81"/>
    <w:bookmarkStart w:name="z15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 обеспечения их санаторно-курортным лечением"</w:t>
      </w:r>
    </w:p>
    <w:bookmarkEnd w:id="82"/>
    <w:bookmarkStart w:name="z15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83"/>
    <w:bookmarkStart w:name="z15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"Бухар-Жырауский районный отдел занятости и социальных программ".</w:t>
      </w:r>
    </w:p>
    <w:bookmarkEnd w:id="84"/>
    <w:bookmarkStart w:name="z15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5"/>
    <w:bookmarkStart w:name="z15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"Оформление документов на инвалидов для обеспечения их санаторно-курортным лечением" (далее -регламент) определяет процедуру оформления документов для обеспечения инвалидов санаторно-курортным лечением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государственным учреждением "Бухар-Жырауский районный отдел занятости и социальных программ 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санаторно-курортного лечения инвалидам и детям-инвалидам, утвержденных постановлением Правительства Республики Казахстан от 20 июля 2005 года N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заявитель, является уведомление об оформлении документов для обеспечения санаторно-курортным лечением (далее – уведомление), либо мотивированный ответ об отказе в предоставлении государственной услуги на бумажном носителе.</w:t>
      </w:r>
    </w:p>
    <w:bookmarkEnd w:id="86"/>
    <w:bookmarkStart w:name="z16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7"/>
    <w:bookmarkStart w:name="z16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являющимися инвалидами и детьми-инвалидами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государственной услугой, оказываемой на месте в день обращения,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09.00 часов до 18.00 часов,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рассмотрение, регистрацию документов, подготавливает уведомление, либо мотивированный ответ об отказе в предоставлении государственной услуги и выдает результат оказания государственной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88"/>
    <w:bookmarkStart w:name="z16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9"/>
    <w:bookmarkStart w:name="z16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детей-инвалидов - копия свидетельства о рождении ребенка и копия документа, удостоверяющего личность его законного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санаторно-курортной карты, выданной организацией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регистрацию по постоянному месту жительства (адресная справка,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выписки из справки об инвалидности и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подаче заявления другим лицом с письменного согласия инвалида - копию документа, удостоверяющего 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и доставка уведомления об оформлении (отказе в оформлении) документов для обеспечения санаторно-курортным лечением, осуществляется посредством личного посещения потребителем уполномоченного органа по месту жительства, также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в обеспечении санаторно-курортным лечением;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0"/>
    <w:bookmarkStart w:name="z17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91"/>
    <w:bookmarkStart w:name="z17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92"/>
    <w:bookmarkStart w:name="z17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санаторно-курортным лечением"</w:t>
      </w:r>
    </w:p>
    <w:bookmarkEnd w:id="93"/>
    <w:bookmarkStart w:name="z17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по оказанию государственной услуги "Оформление документов на инвалидов для обеспечения их санаторно-курортным лечением"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0"/>
        <w:gridCol w:w="4056"/>
        <w:gridCol w:w="1809"/>
        <w:gridCol w:w="3895"/>
      </w:tblGrid>
      <w:tr>
        <w:trPr>
          <w:trHeight w:val="30" w:hRule="atLeast"/>
        </w:trPr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осуществляющего функции по оказанию государственной услуги в области социальной защиты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"Бухар-жырауский районный отдел занятости и социальных программ"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Бухар-жырауский район поселок Ботакара, улица Бухар-жырау 75А,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bgirau_sobes@mail.ru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21038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</w:tbl>
    <w:bookmarkStart w:name="z18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санаторно-курортным лечением"</w:t>
      </w:r>
    </w:p>
    <w:bookmarkEnd w:id="95"/>
    <w:bookmarkStart w:name="z18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</w:t>
      </w:r>
    </w:p>
    <w:bookmarkEnd w:id="96"/>
    <w:bookmarkStart w:name="z18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6"/>
        <w:gridCol w:w="3092"/>
        <w:gridCol w:w="2968"/>
        <w:gridCol w:w="40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7"/>
        <w:gridCol w:w="4873"/>
        <w:gridCol w:w="50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525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18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санаторно-курортным лечением"</w:t>
      </w:r>
    </w:p>
    <w:bookmarkEnd w:id="98"/>
    <w:bookmarkStart w:name="z18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69977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N 37/02</w:t>
      </w:r>
    </w:p>
    <w:bookmarkEnd w:id="100"/>
    <w:bookmarkStart w:name="z18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для материального обеспечения детей-инвалидов, обучающихся и воспитывающихся на дому"</w:t>
      </w:r>
    </w:p>
    <w:bookmarkEnd w:id="101"/>
    <w:bookmarkStart w:name="z18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02"/>
    <w:bookmarkStart w:name="z18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"Бухар-Жырауский районный отдел занятости и социальных программ".</w:t>
      </w:r>
    </w:p>
    <w:bookmarkEnd w:id="103"/>
    <w:bookmarkStart w:name="z18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04"/>
    <w:bookmarkStart w:name="z19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"Оформление документов для материального обеспечения детей-инвалидов, обучающихся и воспитывающихся на дому" определяет процедуру оформления документов на получение материального обеспечения детей-инвалидов, обучающихся и воспитывающихся на дому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государственным учреждением "Бухар-Жырауский районный отдел занятости и социальных программ"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 подпункта 4)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заявитель, является уведомление об оформлении документов для материального обеспечения детей-инвалидов, обучающихся и воспитывающихся на дому (далее - уведомление), либо мотивированный ответ об отказе в предоставлении государственной услуги на бумажном носителе.</w:t>
      </w:r>
    </w:p>
    <w:bookmarkEnd w:id="105"/>
    <w:bookmarkStart w:name="z19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06"/>
    <w:bookmarkStart w:name="z19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- родителям и иным законным представителям детей-инвалидов, обучающихся и воспитывающихся на дому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09.00 часов до 18.00 часов,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рассмотрение, регистрацию документов, подготавливает уведомление, либо мотивированный ответ об отказе в предоставлении государственной услуги и выдает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107"/>
    <w:bookmarkStart w:name="z20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108"/>
    <w:bookmarkStart w:name="z20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номера социального индивидуального кода (при наличии - индивидуального идентификационного номера);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детей-инвалидов - копия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документа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регистрационный номер налогоплательщика и социальный индивидуальный код.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и доставка уведомления об оформлении (отказе в оформлении) документов для материального обеспечения детей-инвалидов, обучающихся и воспитывающихся на дому, осуществляется посредством личного посещения потребителем уполномоченного органа, а также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9"/>
    <w:bookmarkStart w:name="z21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0"/>
    <w:bookmarkStart w:name="z21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111"/>
    <w:bookmarkStart w:name="z21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воспитывающихся на дому"</w:t>
      </w:r>
    </w:p>
    <w:bookmarkEnd w:id="112"/>
    <w:bookmarkStart w:name="z21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по оказанию государственной услуги "Оформление документов для материального обеспечения детей-инвалидов, обучающихся и воспитывающихся на дому"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7"/>
        <w:gridCol w:w="4553"/>
        <w:gridCol w:w="1788"/>
        <w:gridCol w:w="3732"/>
      </w:tblGrid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осуществляющего функции по оказанию государственной услуги в области социальной защиты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"Бухар-жырауский районный отдел занятости и социальных программ"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1100400, Карагандинская область, Бухар-жырауский район поселок Ботакара, улица Бухар-жырау 75А,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bgirau_sobes@mail.ru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21038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</w:tbl>
    <w:bookmarkStart w:name="z21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воспитывающихся на дому"</w:t>
      </w:r>
    </w:p>
    <w:bookmarkEnd w:id="114"/>
    <w:bookmarkStart w:name="z21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</w:t>
      </w:r>
    </w:p>
    <w:bookmarkEnd w:id="115"/>
    <w:bookmarkStart w:name="z21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9"/>
        <w:gridCol w:w="3897"/>
        <w:gridCol w:w="2979"/>
        <w:gridCol w:w="35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заявления,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7"/>
        <w:gridCol w:w="5264"/>
        <w:gridCol w:w="46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525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21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воспитывающихся на дому"</w:t>
      </w:r>
    </w:p>
    <w:bookmarkEnd w:id="117"/>
    <w:bookmarkStart w:name="z21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(основной процесс)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68834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