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179e" w14:textId="fdb1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Бухар-Жырауского районного маслихата Карагандинской области от 14 декабря 2012 года N 4. Зарегистрировано Департаментом юстиции Карагандинской области 26 декабря 2012 года N 2065. Срок действия решения - до 1 января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5264390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- 1198659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4032574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5398446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- 46737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173032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- 173032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134057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Бухар-Жырауского районного маслихата Карагандинской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10.07.2013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08.10.2013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бюджет района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2013 год объем субвенции, передаваемой из областного бюджета в сумме 3017610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районного бюджета на 2013 год целевые трансферты и бюджетные кредиты из республиканского и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Бухар-Жырауского района на 2013 год в размере 6062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Бухар-Жырауского районного маслихата Карагандинской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2013 год гражданским служащим здравоохранения, социального обеспечения,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районного бюджета по сельским округам и поселкам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13.12.2013 N 4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8"/>
        <w:gridCol w:w="1258"/>
        <w:gridCol w:w="5679"/>
        <w:gridCol w:w="2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05.12.2013 N 4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05.12.2013 N 4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13.12.2013 N 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,основное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4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по сельским округам и поселкам на 2013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08.10.2013 N 4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0"/>
        <w:gridCol w:w="1077"/>
        <w:gridCol w:w="1077"/>
        <w:gridCol w:w="3632"/>
        <w:gridCol w:w="1925"/>
        <w:gridCol w:w="1643"/>
        <w:gridCol w:w="1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8"/>
        <w:gridCol w:w="1129"/>
        <w:gridCol w:w="3807"/>
        <w:gridCol w:w="1722"/>
        <w:gridCol w:w="1425"/>
        <w:gridCol w:w="1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8"/>
        <w:gridCol w:w="1129"/>
        <w:gridCol w:w="3807"/>
        <w:gridCol w:w="1424"/>
        <w:gridCol w:w="1723"/>
        <w:gridCol w:w="1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8"/>
        <w:gridCol w:w="1129"/>
        <w:gridCol w:w="3807"/>
        <w:gridCol w:w="1722"/>
        <w:gridCol w:w="1425"/>
        <w:gridCol w:w="1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5116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