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137a" w14:textId="fa41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Бухар-Жырауского районного маслихата от 12 декабря 2011 года N 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7 декабря 2012 года N 4. Зарегистрировано Департаментом юстиции Карагандинской области 13 декабря 2012 года N 2018. Срок действия решения - до 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8-11-128, опубликовано в районной газете "Сарыарқа" N 3 от 21 января 2012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Бухар-Жырауского районного маслихата от 11 апреля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8-11-134, опубликовано в районной газете "Сарыарқа" N 20 от 19 мая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Бухар-Жырауского районного маслихата от 9 июня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8-11-137, опубликовано в районной газете "Сарыарқа" N 28 от 14 июля 2012 года),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7 сессии Бухар-Жырауского районного маслихата от 16 августа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8-11-143, опубликовано в районной газете "Сарыарқа" N 39 от 29 сентября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Бухар-Жырауского районного маслихата от 9 ноября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1969, опубликовано в районной газете "Сарыарқа" N 48 от 1 декабря 2012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"5021894" заменить цифрами "4974562";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"3956317" заменить цифрами "3908985";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"5240506" заменить цифрами "5193174";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66"/>
        <w:gridCol w:w="983"/>
        <w:gridCol w:w="983"/>
        <w:gridCol w:w="7385"/>
        <w:gridCol w:w="1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967743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