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68db" w14:textId="3586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cостоящих на учете службы пробации уголовно-исполнительной инспекции, а также лиц, освобожденных из мест лишения свободы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20 июня 2012 года N 18/02. Зарегистрировано Департаментом юстиции Карагандинской области 18 июля 2012 года N 8-11-139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7 Закона Республики Казахстан от 23 января 2001 года "О занятости населения", в целях оказания содействия занятости и приему на работу лиц, состоящих на учете службы пробации уголовно-исполнительной инспекции, а также лиц, освобожденных из мест лишения свободы, нуждающихся в трудоустройстве,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лиц, состоящих на учете службы пробации уголовно-исполнительной инспекции, а также лиц, освобожденных из мест лишения свободы на 2012 год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Бухар-Жырауского района" (Алексеева Н.Г.) оказать содействие в трудоустройстве.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cо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Ш. Мамалинов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