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e142" w14:textId="6f4e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Бухар-Жырауского района от 29 ноября 2011 года N 34/06 "Об организации общественных работ на 2012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Бухар-Жырауского района Карагандинской области от 01 февраля 2012 года N 02/04. Зарегистрировано Управлением юстиции Бухар-Жырауского района Карагандинской области 15 февраля 2012 года N 8-11-131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"О мерах по реализации Закона Республики Казахстан от 23 января 2001 года "О занятости населения" и в целях обеспечения временной занятости безработных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Бухар-Жырауского района от 29 ноября 2011 года N 34/06 "Об организации общественных работ на 2012 год" (зарегистрировано в Реестре государственной регистрации нормативных правовых актов за N 8-11-129, опубликовано в газете "Сарыарқа" от 7 января 2012 года N 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Әли Асхат Сағадиұлы.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Ш. Мамалинов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февраля 2012 года N 02/04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34/06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
в которых будут проводиться общественные работы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"Бухар-Жырауское отделение государственного центра по выплате пенсий Республиканского государственного коммунального предприятия государственного центра по выплате пенсий".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"Бухар-Жырауский районный отдел занятости и социальных программ".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"Центр работы с молодежью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"Отдел по делам обороны Бухар- 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"Налоговое управление по Бухар-Жыраускому району".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внутренних дел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"Управление юстиции Бухар- 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Государственное учреждение "Отдел строительства, архитектуры и градостроительства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Государственное учреждение "Аппарат акима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Государственное учреждение "Прокуратура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учреждения аппаратов акимов сел, поселков, сельских и аульных округов Бухар - Жырауского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Государственное учреждение "Отдел образования, физической культуры и спорта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Государственное учреждение "Отдел земельных отношений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Государственное учреждение "Бухар-Жырауский отдел культуры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Государственное учреждение "Отдел жилищно-коммунального хозяйства, пассажирского транспорта и автомобильных дорог".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Государственное учреждение "Отдел предпринимательства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"Отдел экономики и бюджетного планирования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Государственное учреждение "Бухар-Жырауский районный суд".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Бухар-Жырауский филиал дочернего государственного предприятия "Караганда научно - производственный центр земельных ресурсов и землеустройства".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Государственное учреждение "Управление Статистики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"Бухар-Жырауское районное управление Казначейства".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Государственное учреждение "Государственный архив Бухар-Жырауского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Бухар-Жырауский филиал Республиканского государственного казенного предприятия "Центр по недвижимости".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