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73fe" w14:textId="07a7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Актогайского районного маслихата Карагандинской области от 12 декабря 2012 года N 92. Зарегистрировано Департаментом юстиции Карагандинской области 22 января 2013 года N 2116. Утратило силу решением Актогайского районного маслихата Карагандинской области от 28 мая 2018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28.05.2018 № 218 (вступает в силу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14 декабря 2011 года N 385 "Об установлении размера ставок фиксированного налога" (зарегистрировано в Реестре государственной регистрации нормативных правовых актов N 8-10-141, опубликовано в районной газете "Тоқырауын тынысы" N 5 (7322) от 3 февраля 2012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Туякбай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5731"/>
        <w:gridCol w:w="4812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 на единицу объекта налогообложения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