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4166" w14:textId="5a84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Актогайского районного маслихата Карагандинской области от 12 декабря 2012 года N 91. Зарегистрировано Департаментом юстиции Карагандинской области 26 декабря 2012 года N 2068.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2637824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934621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- 1691772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31158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63892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Актогайского районного маслихата Карагандинской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28.11.2013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175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объем субвенции, передаваемых из областного бюджета в бюджет района в сумме 1261920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2013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на 2013 год гражданским служащим здравоохранения, социального обеспечения,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2013 год в сумме 5490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Актогайского районного маслихата Карагандинской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28.11.2013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районного бюджета на 2013 год предусмотрены бюджетные программы поселков, села и аульных (сельских)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Туякбаев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13.12.2013 N 175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28.03.2013 N 115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28.03.2013 N 115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13.12.2013 N 175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"Аккайын"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2824"/>
        <w:gridCol w:w="2825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28.11.2013 N 166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 Шашубай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