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ef043" w14:textId="2aef0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40 сессии Актогайского районного маслихата от 09 декабря 2011 года N 373 "О районном бюджете на 2012-2014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9 сессии Актогайского районного маслихата Карагандинской области от 6 декабря 2012 года N 85. Зарегистрировано Департаментом юстиции Карагандинской области 7 декабря 2012 года N 2008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40 сессии Актогайского районного маслихата от 09 декабря 2011 года N 373 "О районном бюджете на 2012-2014 годы" (зарегистрировано в Реестре государственной регистрации нормативных правовых актов за N 8-10-140, опубликовано в газете "Тоқырауын тынысы" от 5 января 2012 года N 53-54 (7318)), в которое внесены изменения и дополнения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3 сессии Актогайского районного маслихата от 10 апреля 2012 года N 28 "О внесении изменений и дополнений в решение 40 сессии Актогайского районного маслихата от 09 декабря 2011 года N 373 "О районном бюджете на 2012-2014 годы" (зарегистрировано в Реестре государственной регистрации нормативных правовых актов за N 8-10-145, опубликовано в газете "Тоқырауын тынысы" от 04 мая 2012 года N 19-20 (7337)), внесены изменения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4 сессии Актогайского районного маслихата от 08 июня 2012 года N 41 "О внесении изменений в решение 40 сессии Актогайского районного маслихата от 09 декабря 2011 года N 373 "О районном бюджете на 2012-2014 годы" (зарегистрировано в Реестре государственной регистрации нормативных правовых актов за N 8-10-150, опубликовано в газете "Тоқырауын тынысы" от 29 июня 2012 года N 28 (7345)), внесены изменения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7 сессии Актогайского районного маслихата от 23 августа 2012 года N 67 "О внесении изменений в решение 40 сессии Актогайского районного маслихата от 09 декабря 2011 года N 373 "О районном бюджете на 2012-2014 годы" (зарегистрировано в Реестре государственной регистрации нормативных правовых актов за N 1928, опубликовано в газете "Тоқырауын тынысы" от 14 сентября 2012 года N 40 (7356)), внесены изменения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8 сессии Актогайского районного маслихата от 13 ноября 2012 года N 72 "О внесении изменений в решение 40 сессии Актогайского районного маслихата от 09 декабря 2011 года N 373 "О районном бюджете на 2012-2014 годы" (зарегистрировано в Реестре государственной регистрации нормативных правовых актов за N 1981, опубликовано в газете "Тоқырауын тынысы" от 23 ноября 2012 года N 50 (7365)),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"2989925" заменить цифрами "2981913";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"2102147" заменить цифрами "2091888";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"3001032" заменить цифрами "2993020";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"2429" заменить цифрами "2508";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М. Онгаркулов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Актогайского района                        К. Болганбаев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06 декабря 2012 года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9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Актогайского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декабря 2012 года N 85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40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Актогайского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09 декабря 2011 года N 373</w:t>
      </w:r>
    </w:p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на 2012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0"/>
        <w:gridCol w:w="554"/>
        <w:gridCol w:w="260"/>
        <w:gridCol w:w="10948"/>
        <w:gridCol w:w="1938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30" w:hRule="atLeast"/>
        </w:trPr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Доходы: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2981913</w:t>
            </w:r>
          </w:p>
        </w:tc>
      </w:tr>
      <w:tr>
        <w:trPr>
          <w:trHeight w:val="390" w:hRule="atLeast"/>
        </w:trPr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880568</w:t>
            </w:r>
          </w:p>
        </w:tc>
      </w:tr>
      <w:tr>
        <w:trPr>
          <w:trHeight w:val="315" w:hRule="atLeast"/>
        </w:trPr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107813</w:t>
            </w:r>
          </w:p>
        </w:tc>
      </w:tr>
      <w:tr>
        <w:trPr>
          <w:trHeight w:val="345" w:hRule="atLeast"/>
        </w:trPr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107813</w:t>
            </w:r>
          </w:p>
        </w:tc>
      </w:tr>
      <w:tr>
        <w:trPr>
          <w:trHeight w:val="315" w:hRule="atLeast"/>
        </w:trPr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115427</w:t>
            </w:r>
          </w:p>
        </w:tc>
      </w:tr>
      <w:tr>
        <w:trPr>
          <w:trHeight w:val="315" w:hRule="atLeast"/>
        </w:trPr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115427</w:t>
            </w:r>
          </w:p>
        </w:tc>
      </w:tr>
      <w:tr>
        <w:trPr>
          <w:trHeight w:val="315" w:hRule="atLeast"/>
        </w:trPr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646992</w:t>
            </w:r>
          </w:p>
        </w:tc>
      </w:tr>
      <w:tr>
        <w:trPr>
          <w:trHeight w:val="315" w:hRule="atLeast"/>
        </w:trPr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626769</w:t>
            </w:r>
          </w:p>
        </w:tc>
      </w:tr>
      <w:tr>
        <w:trPr>
          <w:trHeight w:val="315" w:hRule="atLeast"/>
        </w:trPr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</w:t>
            </w:r>
          </w:p>
        </w:tc>
      </w:tr>
      <w:tr>
        <w:trPr>
          <w:trHeight w:val="330" w:hRule="atLeast"/>
        </w:trPr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16807</w:t>
            </w:r>
          </w:p>
        </w:tc>
      </w:tr>
      <w:tr>
        <w:trPr>
          <w:trHeight w:val="300" w:hRule="atLeast"/>
        </w:trPr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</w:p>
        </w:tc>
      </w:tr>
      <w:tr>
        <w:trPr>
          <w:trHeight w:val="300" w:hRule="atLeast"/>
        </w:trPr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8665</w:t>
            </w:r>
          </w:p>
        </w:tc>
      </w:tr>
      <w:tr>
        <w:trPr>
          <w:trHeight w:val="285" w:hRule="atLeast"/>
        </w:trPr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</w:t>
            </w:r>
          </w:p>
        </w:tc>
      </w:tr>
      <w:tr>
        <w:trPr>
          <w:trHeight w:val="645" w:hRule="atLeast"/>
        </w:trPr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4070</w:t>
            </w:r>
          </w:p>
        </w:tc>
      </w:tr>
      <w:tr>
        <w:trPr>
          <w:trHeight w:val="630" w:hRule="atLeast"/>
        </w:trPr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</w:t>
            </w:r>
          </w:p>
        </w:tc>
      </w:tr>
      <w:tr>
        <w:trPr>
          <w:trHeight w:val="1230" w:hRule="atLeast"/>
        </w:trPr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</w:t>
            </w:r>
          </w:p>
        </w:tc>
      </w:tr>
      <w:tr>
        <w:trPr>
          <w:trHeight w:val="300" w:hRule="atLeast"/>
        </w:trPr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</w:t>
            </w:r>
          </w:p>
        </w:tc>
      </w:tr>
      <w:tr>
        <w:trPr>
          <w:trHeight w:val="300" w:hRule="atLeast"/>
        </w:trPr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2369</w:t>
            </w:r>
          </w:p>
        </w:tc>
      </w:tr>
      <w:tr>
        <w:trPr>
          <w:trHeight w:val="345" w:hRule="atLeast"/>
        </w:trPr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</w:p>
        </w:tc>
      </w:tr>
      <w:tr>
        <w:trPr>
          <w:trHeight w:val="630" w:hRule="atLeast"/>
        </w:trPr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</w:p>
        </w:tc>
      </w:tr>
      <w:tr>
        <w:trPr>
          <w:trHeight w:val="300" w:hRule="atLeast"/>
        </w:trPr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</w:t>
            </w:r>
          </w:p>
        </w:tc>
      </w:tr>
      <w:tr>
        <w:trPr>
          <w:trHeight w:val="300" w:hRule="atLeast"/>
        </w:trPr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</w:t>
            </w:r>
          </w:p>
        </w:tc>
      </w:tr>
      <w:tr>
        <w:trPr>
          <w:trHeight w:val="315" w:hRule="atLeast"/>
        </w:trPr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7088</w:t>
            </w:r>
          </w:p>
        </w:tc>
      </w:tr>
      <w:tr>
        <w:trPr>
          <w:trHeight w:val="330" w:hRule="atLeast"/>
        </w:trPr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7088</w:t>
            </w:r>
          </w:p>
        </w:tc>
      </w:tr>
      <w:tr>
        <w:trPr>
          <w:trHeight w:val="315" w:hRule="atLeast"/>
        </w:trPr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7088</w:t>
            </w:r>
          </w:p>
        </w:tc>
      </w:tr>
      <w:tr>
        <w:trPr>
          <w:trHeight w:val="315" w:hRule="atLeast"/>
        </w:trPr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2091888</w:t>
            </w:r>
          </w:p>
        </w:tc>
      </w:tr>
      <w:tr>
        <w:trPr>
          <w:trHeight w:val="615" w:hRule="atLeast"/>
        </w:trPr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2091888</w:t>
            </w:r>
          </w:p>
        </w:tc>
      </w:tr>
      <w:tr>
        <w:trPr>
          <w:trHeight w:val="315" w:hRule="atLeast"/>
        </w:trPr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2091888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8"/>
        <w:gridCol w:w="357"/>
        <w:gridCol w:w="721"/>
        <w:gridCol w:w="700"/>
        <w:gridCol w:w="9729"/>
        <w:gridCol w:w="1945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2993020</w:t>
            </w:r>
          </w:p>
        </w:tc>
      </w:tr>
      <w:tr>
        <w:trPr>
          <w:trHeight w:val="3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305058</w:t>
            </w:r>
          </w:p>
        </w:tc>
      </w:tr>
      <w:tr>
        <w:trPr>
          <w:trHeight w:val="97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правления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271505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19602</w:t>
            </w:r>
          </w:p>
        </w:tc>
      </w:tr>
      <w:tr>
        <w:trPr>
          <w:trHeight w:val="69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15469</w:t>
            </w:r>
          </w:p>
        </w:tc>
      </w:tr>
      <w:tr>
        <w:trPr>
          <w:trHeight w:val="3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3633</w:t>
            </w:r>
          </w:p>
        </w:tc>
      </w:tr>
      <w:tr>
        <w:trPr>
          <w:trHeight w:val="45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86552</w:t>
            </w:r>
          </w:p>
        </w:tc>
      </w:tr>
      <w:tr>
        <w:trPr>
          <w:trHeight w:val="67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61138</w:t>
            </w:r>
          </w:p>
        </w:tc>
      </w:tr>
      <w:tr>
        <w:trPr>
          <w:trHeight w:val="43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25414</w:t>
            </w:r>
          </w:p>
        </w:tc>
      </w:tr>
      <w:tr>
        <w:trPr>
          <w:trHeight w:val="99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165351</w:t>
            </w:r>
          </w:p>
        </w:tc>
      </w:tr>
      <w:tr>
        <w:trPr>
          <w:trHeight w:val="96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150511</w:t>
            </w:r>
          </w:p>
        </w:tc>
      </w:tr>
      <w:tr>
        <w:trPr>
          <w:trHeight w:val="40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14840</w:t>
            </w:r>
          </w:p>
        </w:tc>
      </w:tr>
      <w:tr>
        <w:trPr>
          <w:trHeight w:val="36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20492</w:t>
            </w:r>
          </w:p>
        </w:tc>
      </w:tr>
      <w:tr>
        <w:trPr>
          <w:trHeight w:val="45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20492</w:t>
            </w:r>
          </w:p>
        </w:tc>
      </w:tr>
      <w:tr>
        <w:trPr>
          <w:trHeight w:val="129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15736</w:t>
            </w:r>
          </w:p>
        </w:tc>
      </w:tr>
      <w:tr>
        <w:trPr>
          <w:trHeight w:val="70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</w:tr>
      <w:tr>
        <w:trPr>
          <w:trHeight w:val="43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</w:t>
            </w:r>
          </w:p>
        </w:tc>
      </w:tr>
      <w:tr>
        <w:trPr>
          <w:trHeight w:val="66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имущества в коммунальную собственность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40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13061</w:t>
            </w:r>
          </w:p>
        </w:tc>
      </w:tr>
      <w:tr>
        <w:trPr>
          <w:trHeight w:val="67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13061</w:t>
            </w:r>
          </w:p>
        </w:tc>
      </w:tr>
      <w:tr>
        <w:trPr>
          <w:trHeight w:val="132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12028</w:t>
            </w:r>
          </w:p>
        </w:tc>
      </w:tr>
      <w:tr>
        <w:trPr>
          <w:trHeight w:val="46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</w:t>
            </w:r>
          </w:p>
        </w:tc>
      </w:tr>
      <w:tr>
        <w:trPr>
          <w:trHeight w:val="36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5260</w:t>
            </w:r>
          </w:p>
        </w:tc>
      </w:tr>
      <w:tr>
        <w:trPr>
          <w:trHeight w:val="37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4992</w:t>
            </w:r>
          </w:p>
        </w:tc>
      </w:tr>
      <w:tr>
        <w:trPr>
          <w:trHeight w:val="45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4992</w:t>
            </w:r>
          </w:p>
        </w:tc>
      </w:tr>
      <w:tr>
        <w:trPr>
          <w:trHeight w:val="6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4992</w:t>
            </w:r>
          </w:p>
        </w:tc>
      </w:tr>
      <w:tr>
        <w:trPr>
          <w:trHeight w:val="42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</w:tr>
      <w:tr>
        <w:trPr>
          <w:trHeight w:val="40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</w:tr>
      <w:tr>
        <w:trPr>
          <w:trHeight w:val="126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</w:tr>
      <w:tr>
        <w:trPr>
          <w:trHeight w:val="69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</w:p>
        </w:tc>
      </w:tr>
      <w:tr>
        <w:trPr>
          <w:trHeight w:val="36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</w:p>
        </w:tc>
      </w:tr>
      <w:tr>
        <w:trPr>
          <w:trHeight w:val="96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</w:p>
        </w:tc>
      </w:tr>
      <w:tr>
        <w:trPr>
          <w:trHeight w:val="72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</w:p>
        </w:tc>
      </w:tr>
      <w:tr>
        <w:trPr>
          <w:trHeight w:val="45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1363671</w:t>
            </w:r>
          </w:p>
        </w:tc>
      </w:tr>
      <w:tr>
        <w:trPr>
          <w:trHeight w:val="48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97766</w:t>
            </w:r>
          </w:p>
        </w:tc>
      </w:tr>
      <w:tr>
        <w:trPr>
          <w:trHeight w:val="76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97766</w:t>
            </w:r>
          </w:p>
        </w:tc>
      </w:tr>
      <w:tr>
        <w:trPr>
          <w:trHeight w:val="43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76091</w:t>
            </w:r>
          </w:p>
        </w:tc>
      </w:tr>
      <w:tr>
        <w:trPr>
          <w:trHeight w:val="262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</w:tr>
      <w:tr>
        <w:trPr>
          <w:trHeight w:val="7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21300</w:t>
            </w:r>
          </w:p>
        </w:tc>
      </w:tr>
      <w:tr>
        <w:trPr>
          <w:trHeight w:val="70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1255133</w:t>
            </w:r>
          </w:p>
        </w:tc>
      </w:tr>
      <w:tr>
        <w:trPr>
          <w:trHeight w:val="75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1255133</w:t>
            </w:r>
          </w:p>
        </w:tc>
      </w:tr>
      <w:tr>
        <w:trPr>
          <w:trHeight w:val="42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1210611</w:t>
            </w:r>
          </w:p>
        </w:tc>
      </w:tr>
      <w:tr>
        <w:trPr>
          <w:trHeight w:val="39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24751</w:t>
            </w:r>
          </w:p>
        </w:tc>
      </w:tr>
      <w:tr>
        <w:trPr>
          <w:trHeight w:val="133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"Назарбаев Интеллектуальные школы" за счет трансфертов из республиканского бюджета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</w:t>
            </w:r>
          </w:p>
        </w:tc>
      </w:tr>
      <w:tr>
        <w:trPr>
          <w:trHeight w:val="258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 (общего типа, специальных (коррекционных), специализированных для одаренных детей; организаций для детей-сирот и детей, оставшихся без попечения родителей) за счет трансфертов из республиканского бюджета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19109</w:t>
            </w:r>
          </w:p>
        </w:tc>
      </w:tr>
      <w:tr>
        <w:trPr>
          <w:trHeight w:val="37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10772</w:t>
            </w:r>
          </w:p>
        </w:tc>
      </w:tr>
      <w:tr>
        <w:trPr>
          <w:trHeight w:val="76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10772</w:t>
            </w:r>
          </w:p>
        </w:tc>
      </w:tr>
      <w:tr>
        <w:trPr>
          <w:trHeight w:val="133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5736</w:t>
            </w:r>
          </w:p>
        </w:tc>
      </w:tr>
      <w:tr>
        <w:trPr>
          <w:trHeight w:val="103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157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4906</w:t>
            </w:r>
          </w:p>
        </w:tc>
      </w:tr>
      <w:tr>
        <w:trPr>
          <w:trHeight w:val="36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</w:p>
        </w:tc>
      </w:tr>
      <w:tr>
        <w:trPr>
          <w:trHeight w:val="40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</w:p>
        </w:tc>
      </w:tr>
      <w:tr>
        <w:trPr>
          <w:trHeight w:val="70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</w:p>
        </w:tc>
      </w:tr>
      <w:tr>
        <w:trPr>
          <w:trHeight w:val="99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рамках Государственной программы "Саламатты Қазақстан" на 2011-2015 годы за счет трансфертов из республиканского бюджета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</w:p>
        </w:tc>
      </w:tr>
      <w:tr>
        <w:trPr>
          <w:trHeight w:val="42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88465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59265</w:t>
            </w:r>
          </w:p>
        </w:tc>
      </w:tr>
      <w:tr>
        <w:trPr>
          <w:trHeight w:val="70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59265</w:t>
            </w:r>
          </w:p>
        </w:tc>
      </w:tr>
      <w:tr>
        <w:trPr>
          <w:trHeight w:val="42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16801</w:t>
            </w:r>
          </w:p>
        </w:tc>
      </w:tr>
      <w:tr>
        <w:trPr>
          <w:trHeight w:val="42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9068</w:t>
            </w:r>
          </w:p>
        </w:tc>
      </w:tr>
      <w:tr>
        <w:trPr>
          <w:trHeight w:val="42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2112</w:t>
            </w:r>
          </w:p>
        </w:tc>
      </w:tr>
      <w:tr>
        <w:trPr>
          <w:trHeight w:val="76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</w:t>
            </w:r>
          </w:p>
        </w:tc>
      </w:tr>
      <w:tr>
        <w:trPr>
          <w:trHeight w:val="78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6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7670</w:t>
            </w:r>
          </w:p>
        </w:tc>
      </w:tr>
      <w:tr>
        <w:trPr>
          <w:trHeight w:val="43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11928</w:t>
            </w:r>
          </w:p>
        </w:tc>
      </w:tr>
      <w:tr>
        <w:trPr>
          <w:trHeight w:val="157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</w:t>
            </w:r>
          </w:p>
        </w:tc>
      </w:tr>
      <w:tr>
        <w:trPr>
          <w:trHeight w:val="40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8991</w:t>
            </w:r>
          </w:p>
        </w:tc>
      </w:tr>
      <w:tr>
        <w:trPr>
          <w:trHeight w:val="67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29200</w:t>
            </w:r>
          </w:p>
        </w:tc>
      </w:tr>
      <w:tr>
        <w:trPr>
          <w:trHeight w:val="70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29200</w:t>
            </w:r>
          </w:p>
        </w:tc>
      </w:tr>
      <w:tr>
        <w:trPr>
          <w:trHeight w:val="105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27481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</w:tr>
      <w:tr>
        <w:trPr>
          <w:trHeight w:val="37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</w:t>
            </w:r>
          </w:p>
        </w:tc>
      </w:tr>
      <w:tr>
        <w:trPr>
          <w:trHeight w:val="42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659751</w:t>
            </w:r>
          </w:p>
        </w:tc>
      </w:tr>
      <w:tr>
        <w:trPr>
          <w:trHeight w:val="3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189651</w:t>
            </w:r>
          </w:p>
        </w:tc>
      </w:tr>
      <w:tr>
        <w:trPr>
          <w:trHeight w:val="67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58555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58555</w:t>
            </w:r>
          </w:p>
        </w:tc>
      </w:tr>
      <w:tr>
        <w:trPr>
          <w:trHeight w:val="67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131096</w:t>
            </w:r>
          </w:p>
        </w:tc>
      </w:tr>
      <w:tr>
        <w:trPr>
          <w:trHeight w:val="96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116563</w:t>
            </w:r>
          </w:p>
        </w:tc>
      </w:tr>
      <w:tr>
        <w:trPr>
          <w:trHeight w:val="96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14533</w:t>
            </w:r>
          </w:p>
        </w:tc>
      </w:tr>
      <w:tr>
        <w:trPr>
          <w:trHeight w:val="5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393659</w:t>
            </w:r>
          </w:p>
        </w:tc>
      </w:tr>
      <w:tr>
        <w:trPr>
          <w:trHeight w:val="9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39281</w:t>
            </w:r>
          </w:p>
        </w:tc>
      </w:tr>
      <w:tr>
        <w:trPr>
          <w:trHeight w:val="66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29517</w:t>
            </w:r>
          </w:p>
        </w:tc>
      </w:tr>
      <w:tr>
        <w:trPr>
          <w:trHeight w:val="100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9764</w:t>
            </w:r>
          </w:p>
        </w:tc>
      </w:tr>
      <w:tr>
        <w:trPr>
          <w:trHeight w:val="66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354378</w:t>
            </w:r>
          </w:p>
        </w:tc>
      </w:tr>
      <w:tr>
        <w:trPr>
          <w:trHeight w:val="40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354378</w:t>
            </w:r>
          </w:p>
        </w:tc>
      </w:tr>
      <w:tr>
        <w:trPr>
          <w:trHeight w:val="40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76441</w:t>
            </w:r>
          </w:p>
        </w:tc>
      </w:tr>
      <w:tr>
        <w:trPr>
          <w:trHeight w:val="100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69899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7259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6087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56553</w:t>
            </w:r>
          </w:p>
        </w:tc>
      </w:tr>
      <w:tr>
        <w:trPr>
          <w:trHeight w:val="11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6542</w:t>
            </w:r>
          </w:p>
        </w:tc>
      </w:tr>
      <w:tr>
        <w:trPr>
          <w:trHeight w:val="42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6542</w:t>
            </w:r>
          </w:p>
        </w:tc>
      </w:tr>
      <w:tr>
        <w:trPr>
          <w:trHeight w:val="72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171483</w:t>
            </w:r>
          </w:p>
        </w:tc>
      </w:tr>
      <w:tr>
        <w:trPr>
          <w:trHeight w:val="52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90757</w:t>
            </w:r>
          </w:p>
        </w:tc>
      </w:tr>
      <w:tr>
        <w:trPr>
          <w:trHeight w:val="7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90757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90757</w:t>
            </w:r>
          </w:p>
        </w:tc>
      </w:tr>
      <w:tr>
        <w:trPr>
          <w:trHeight w:val="43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</w:t>
            </w:r>
          </w:p>
        </w:tc>
      </w:tr>
      <w:tr>
        <w:trPr>
          <w:trHeight w:val="75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</w:t>
            </w:r>
          </w:p>
        </w:tc>
      </w:tr>
      <w:tr>
        <w:trPr>
          <w:trHeight w:val="75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</w:t>
            </w:r>
          </w:p>
        </w:tc>
      </w:tr>
      <w:tr>
        <w:trPr>
          <w:trHeight w:val="106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</w:t>
            </w:r>
          </w:p>
        </w:tc>
      </w:tr>
      <w:tr>
        <w:trPr>
          <w:trHeight w:val="40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46074</w:t>
            </w:r>
          </w:p>
        </w:tc>
      </w:tr>
      <w:tr>
        <w:trPr>
          <w:trHeight w:val="69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34837</w:t>
            </w:r>
          </w:p>
        </w:tc>
      </w:tr>
      <w:tr>
        <w:trPr>
          <w:trHeight w:val="43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34837</w:t>
            </w:r>
          </w:p>
        </w:tc>
      </w:tr>
      <w:tr>
        <w:trPr>
          <w:trHeight w:val="70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11237</w:t>
            </w:r>
          </w:p>
        </w:tc>
      </w:tr>
      <w:tr>
        <w:trPr>
          <w:trHeight w:val="7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10752</w:t>
            </w:r>
          </w:p>
        </w:tc>
      </w:tr>
      <w:tr>
        <w:trPr>
          <w:trHeight w:val="72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</w:tr>
      <w:tr>
        <w:trPr>
          <w:trHeight w:val="73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32032</w:t>
            </w:r>
          </w:p>
        </w:tc>
      </w:tr>
      <w:tr>
        <w:trPr>
          <w:trHeight w:val="6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17119</w:t>
            </w:r>
          </w:p>
        </w:tc>
      </w:tr>
      <w:tr>
        <w:trPr>
          <w:trHeight w:val="70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15676</w:t>
            </w:r>
          </w:p>
        </w:tc>
      </w:tr>
      <w:tr>
        <w:trPr>
          <w:trHeight w:val="48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8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</w:t>
            </w:r>
          </w:p>
        </w:tc>
      </w:tr>
      <w:tr>
        <w:trPr>
          <w:trHeight w:val="70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</w:t>
            </w:r>
          </w:p>
        </w:tc>
      </w:tr>
      <w:tr>
        <w:trPr>
          <w:trHeight w:val="69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14913</w:t>
            </w:r>
          </w:p>
        </w:tc>
      </w:tr>
      <w:tr>
        <w:trPr>
          <w:trHeight w:val="132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9474</w:t>
            </w:r>
          </w:p>
        </w:tc>
      </w:tr>
      <w:tr>
        <w:trPr>
          <w:trHeight w:val="46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4559</w:t>
            </w:r>
          </w:p>
        </w:tc>
      </w:tr>
      <w:tr>
        <w:trPr>
          <w:trHeight w:val="36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67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</w:tc>
      </w:tr>
      <w:tr>
        <w:trPr>
          <w:trHeight w:val="6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50886</w:t>
            </w:r>
          </w:p>
        </w:tc>
      </w:tr>
      <w:tr>
        <w:trPr>
          <w:trHeight w:val="70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50886</w:t>
            </w:r>
          </w:p>
        </w:tc>
      </w:tr>
      <w:tr>
        <w:trPr>
          <w:trHeight w:val="72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50886</w:t>
            </w:r>
          </w:p>
        </w:tc>
      </w:tr>
      <w:tr>
        <w:trPr>
          <w:trHeight w:val="43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50886</w:t>
            </w:r>
          </w:p>
        </w:tc>
      </w:tr>
      <w:tr>
        <w:trPr>
          <w:trHeight w:val="127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80001</w:t>
            </w:r>
          </w:p>
        </w:tc>
      </w:tr>
      <w:tr>
        <w:trPr>
          <w:trHeight w:val="39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27387</w:t>
            </w:r>
          </w:p>
        </w:tc>
      </w:tr>
      <w:tr>
        <w:trPr>
          <w:trHeight w:val="7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6205</w:t>
            </w:r>
          </w:p>
        </w:tc>
      </w:tr>
      <w:tr>
        <w:trPr>
          <w:trHeight w:val="70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6205</w:t>
            </w:r>
          </w:p>
        </w:tc>
      </w:tr>
      <w:tr>
        <w:trPr>
          <w:trHeight w:val="70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</w:t>
            </w:r>
          </w:p>
        </w:tc>
      </w:tr>
      <w:tr>
        <w:trPr>
          <w:trHeight w:val="45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</w:t>
            </w:r>
          </w:p>
        </w:tc>
      </w:tr>
      <w:tr>
        <w:trPr>
          <w:trHeight w:val="76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19587</w:t>
            </w:r>
          </w:p>
        </w:tc>
      </w:tr>
      <w:tr>
        <w:trPr>
          <w:trHeight w:val="100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11689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8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4950</w:t>
            </w:r>
          </w:p>
        </w:tc>
      </w:tr>
      <w:tr>
        <w:trPr>
          <w:trHeight w:val="73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2448</w:t>
            </w:r>
          </w:p>
        </w:tc>
      </w:tr>
      <w:tr>
        <w:trPr>
          <w:trHeight w:val="40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13280</w:t>
            </w:r>
          </w:p>
        </w:tc>
      </w:tr>
      <w:tr>
        <w:trPr>
          <w:trHeight w:val="66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13280</w:t>
            </w:r>
          </w:p>
        </w:tc>
      </w:tr>
      <w:tr>
        <w:trPr>
          <w:trHeight w:val="106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10813</w:t>
            </w:r>
          </w:p>
        </w:tc>
      </w:tr>
      <w:tr>
        <w:trPr>
          <w:trHeight w:val="48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3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</w:t>
            </w:r>
          </w:p>
        </w:tc>
      </w:tr>
      <w:tr>
        <w:trPr>
          <w:trHeight w:val="102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39334</w:t>
            </w:r>
          </w:p>
        </w:tc>
      </w:tr>
      <w:tr>
        <w:trPr>
          <w:trHeight w:val="76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39334</w:t>
            </w:r>
          </w:p>
        </w:tc>
      </w:tr>
      <w:tr>
        <w:trPr>
          <w:trHeight w:val="58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39334</w:t>
            </w:r>
          </w:p>
        </w:tc>
      </w:tr>
      <w:tr>
        <w:trPr>
          <w:trHeight w:val="70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13215</w:t>
            </w:r>
          </w:p>
        </w:tc>
      </w:tr>
      <w:tr>
        <w:trPr>
          <w:trHeight w:val="72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13215</w:t>
            </w:r>
          </w:p>
        </w:tc>
      </w:tr>
      <w:tr>
        <w:trPr>
          <w:trHeight w:val="8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13215</w:t>
            </w:r>
          </w:p>
        </w:tc>
      </w:tr>
      <w:tr>
        <w:trPr>
          <w:trHeight w:val="105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9575</w:t>
            </w:r>
          </w:p>
        </w:tc>
      </w:tr>
      <w:tr>
        <w:trPr>
          <w:trHeight w:val="48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3640</w:t>
            </w:r>
          </w:p>
        </w:tc>
      </w:tr>
      <w:tr>
        <w:trPr>
          <w:trHeight w:val="48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184230</w:t>
            </w:r>
          </w:p>
        </w:tc>
      </w:tr>
      <w:tr>
        <w:trPr>
          <w:trHeight w:val="45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184230</w:t>
            </w:r>
          </w:p>
        </w:tc>
      </w:tr>
      <w:tr>
        <w:trPr>
          <w:trHeight w:val="105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99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05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183730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183730</w:t>
            </w:r>
          </w:p>
        </w:tc>
      </w:tr>
      <w:tr>
        <w:trPr>
          <w:trHeight w:val="48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60138</w:t>
            </w:r>
          </w:p>
        </w:tc>
      </w:tr>
      <w:tr>
        <w:trPr>
          <w:trHeight w:val="72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10421</w:t>
            </w:r>
          </w:p>
        </w:tc>
      </w:tr>
      <w:tr>
        <w:trPr>
          <w:trHeight w:val="67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10421</w:t>
            </w:r>
          </w:p>
        </w:tc>
      </w:tr>
      <w:tr>
        <w:trPr>
          <w:trHeight w:val="99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8105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2316</w:t>
            </w:r>
          </w:p>
        </w:tc>
      </w:tr>
      <w:tr>
        <w:trPr>
          <w:trHeight w:val="40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49717</w:t>
            </w:r>
          </w:p>
        </w:tc>
      </w:tr>
      <w:tr>
        <w:trPr>
          <w:trHeight w:val="42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2508</w:t>
            </w:r>
          </w:p>
        </w:tc>
      </w:tr>
      <w:tr>
        <w:trPr>
          <w:trHeight w:val="67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2508</w:t>
            </w:r>
          </w:p>
        </w:tc>
      </w:tr>
      <w:tr>
        <w:trPr>
          <w:trHeight w:val="67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102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102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11490</w:t>
            </w:r>
          </w:p>
        </w:tc>
      </w:tr>
      <w:tr>
        <w:trPr>
          <w:trHeight w:val="141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8381</w:t>
            </w:r>
          </w:p>
        </w:tc>
      </w:tr>
      <w:tr>
        <w:trPr>
          <w:trHeight w:val="46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130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2559</w:t>
            </w:r>
          </w:p>
        </w:tc>
      </w:tr>
      <w:tr>
        <w:trPr>
          <w:trHeight w:val="76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35319</w:t>
            </w:r>
          </w:p>
        </w:tc>
      </w:tr>
      <w:tr>
        <w:trPr>
          <w:trHeight w:val="76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7498</w:t>
            </w:r>
          </w:p>
        </w:tc>
      </w:tr>
      <w:tr>
        <w:trPr>
          <w:trHeight w:val="52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6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27321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51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9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46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9038</w:t>
            </w:r>
          </w:p>
        </w:tc>
      </w:tr>
      <w:tr>
        <w:trPr>
          <w:trHeight w:val="42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9038</w:t>
            </w:r>
          </w:p>
        </w:tc>
      </w:tr>
      <w:tr>
        <w:trPr>
          <w:trHeight w:val="51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9038</w:t>
            </w:r>
          </w:p>
        </w:tc>
      </w:tr>
      <w:tr>
        <w:trPr>
          <w:trHeight w:val="66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8"/>
        <w:gridCol w:w="357"/>
        <w:gridCol w:w="721"/>
        <w:gridCol w:w="700"/>
        <w:gridCol w:w="9729"/>
        <w:gridCol w:w="1945"/>
      </w:tblGrid>
      <w:tr>
        <w:trPr>
          <w:trHeight w:val="5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74336</w:t>
            </w:r>
          </w:p>
        </w:tc>
      </w:tr>
      <w:tr>
        <w:trPr>
          <w:trHeight w:val="3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76735</w:t>
            </w:r>
          </w:p>
        </w:tc>
      </w:tr>
      <w:tr>
        <w:trPr>
          <w:trHeight w:val="129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76735</w:t>
            </w:r>
          </w:p>
        </w:tc>
      </w:tr>
      <w:tr>
        <w:trPr>
          <w:trHeight w:val="37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76735</w:t>
            </w:r>
          </w:p>
        </w:tc>
      </w:tr>
      <w:tr>
        <w:trPr>
          <w:trHeight w:val="69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76735</w:t>
            </w:r>
          </w:p>
        </w:tc>
      </w:tr>
      <w:tr>
        <w:trPr>
          <w:trHeight w:val="69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76735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7"/>
        <w:gridCol w:w="671"/>
        <w:gridCol w:w="756"/>
        <w:gridCol w:w="9853"/>
        <w:gridCol w:w="1923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1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2399</w:t>
            </w:r>
          </w:p>
        </w:tc>
      </w:tr>
      <w:tr>
        <w:trPr>
          <w:trHeight w:val="49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2399</w:t>
            </w:r>
          </w:p>
        </w:tc>
      </w:tr>
      <w:tr>
        <w:trPr>
          <w:trHeight w:val="39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2399</w:t>
            </w:r>
          </w:p>
        </w:tc>
      </w:tr>
      <w:tr>
        <w:trPr>
          <w:trHeight w:val="66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3"/>
        <w:gridCol w:w="692"/>
        <w:gridCol w:w="692"/>
        <w:gridCol w:w="756"/>
        <w:gridCol w:w="9373"/>
        <w:gridCol w:w="1924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0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10168</w:t>
            </w:r>
          </w:p>
        </w:tc>
      </w:tr>
      <w:tr>
        <w:trPr>
          <w:trHeight w:val="3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10168</w:t>
            </w:r>
          </w:p>
        </w:tc>
      </w:tr>
      <w:tr>
        <w:trPr>
          <w:trHeight w:val="40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10168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10168</w:t>
            </w:r>
          </w:p>
        </w:tc>
      </w:tr>
      <w:tr>
        <w:trPr>
          <w:trHeight w:val="6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10168</w:t>
            </w:r>
          </w:p>
        </w:tc>
      </w:tr>
      <w:tr>
        <w:trPr>
          <w:trHeight w:val="6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0"/>
        <w:gridCol w:w="810"/>
        <w:gridCol w:w="655"/>
        <w:gridCol w:w="10100"/>
        <w:gridCol w:w="2005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1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6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2"/>
        <w:gridCol w:w="723"/>
        <w:gridCol w:w="723"/>
        <w:gridCol w:w="724"/>
        <w:gridCol w:w="9567"/>
        <w:gridCol w:w="1951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00" w:hRule="atLeast"/>
        </w:trPr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50" w:hRule="atLeast"/>
        </w:trPr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-95611</w:t>
            </w:r>
          </w:p>
        </w:tc>
      </w:tr>
      <w:tr>
        <w:trPr>
          <w:trHeight w:val="630" w:hRule="atLeast"/>
        </w:trPr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95611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9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Актогайского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06 декабря 2012 года N 85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40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Актогайского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09 декабря 2011 года N 373</w:t>
      </w:r>
    </w:p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трансферты и бюджетные кредиты районного бюджета на 2012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18"/>
        <w:gridCol w:w="1542"/>
      </w:tblGrid>
      <w:tr>
        <w:trPr>
          <w:trHeight w:val="885" w:hRule="atLeast"/>
        </w:trPr>
        <w:tc>
          <w:tcPr>
            <w:tcW w:w="1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15" w:hRule="atLeast"/>
        </w:trPr>
        <w:tc>
          <w:tcPr>
            <w:tcW w:w="1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60" w:hRule="atLeast"/>
        </w:trPr>
        <w:tc>
          <w:tcPr>
            <w:tcW w:w="1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956351</w:t>
            </w:r>
          </w:p>
        </w:tc>
      </w:tr>
      <w:tr>
        <w:trPr>
          <w:trHeight w:val="270" w:hRule="atLeast"/>
        </w:trPr>
        <w:tc>
          <w:tcPr>
            <w:tcW w:w="1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354363</w:t>
            </w:r>
          </w:p>
        </w:tc>
      </w:tr>
      <w:tr>
        <w:trPr>
          <w:trHeight w:val="330" w:hRule="atLeast"/>
        </w:trPr>
        <w:tc>
          <w:tcPr>
            <w:tcW w:w="1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525253</w:t>
            </w:r>
          </w:p>
        </w:tc>
      </w:tr>
      <w:tr>
        <w:trPr>
          <w:trHeight w:val="330" w:hRule="atLeast"/>
        </w:trPr>
        <w:tc>
          <w:tcPr>
            <w:tcW w:w="1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76735</w:t>
            </w:r>
          </w:p>
        </w:tc>
      </w:tr>
      <w:tr>
        <w:trPr>
          <w:trHeight w:val="330" w:hRule="atLeast"/>
        </w:trPr>
        <w:tc>
          <w:tcPr>
            <w:tcW w:w="1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354363</w:t>
            </w:r>
          </w:p>
        </w:tc>
      </w:tr>
      <w:tr>
        <w:trPr>
          <w:trHeight w:val="330" w:hRule="atLeast"/>
        </w:trPr>
        <w:tc>
          <w:tcPr>
            <w:tcW w:w="1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республиканского бюджета: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192740</w:t>
            </w:r>
          </w:p>
        </w:tc>
      </w:tr>
      <w:tr>
        <w:trPr>
          <w:trHeight w:val="1035" w:hRule="atLeast"/>
        </w:trPr>
        <w:tc>
          <w:tcPr>
            <w:tcW w:w="1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2559</w:t>
            </w:r>
          </w:p>
        </w:tc>
      </w:tr>
      <w:tr>
        <w:trPr>
          <w:trHeight w:val="435" w:hRule="atLeast"/>
        </w:trPr>
        <w:tc>
          <w:tcPr>
            <w:tcW w:w="1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противоэпизоотических мероприятий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39334</w:t>
            </w:r>
          </w:p>
        </w:tc>
      </w:tr>
      <w:tr>
        <w:trPr>
          <w:trHeight w:val="450" w:hRule="atLeast"/>
        </w:trPr>
        <w:tc>
          <w:tcPr>
            <w:tcW w:w="1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реализацию мер по оказанию социальной поддержки специалистов 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6205</w:t>
            </w:r>
          </w:p>
        </w:tc>
      </w:tr>
      <w:tr>
        <w:trPr>
          <w:trHeight w:val="360" w:hRule="atLeast"/>
        </w:trPr>
        <w:tc>
          <w:tcPr>
            <w:tcW w:w="1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мероприятий Программы занятости - 2020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15826</w:t>
            </w:r>
          </w:p>
        </w:tc>
      </w:tr>
      <w:tr>
        <w:trPr>
          <w:trHeight w:val="585" w:hRule="atLeast"/>
        </w:trPr>
        <w:tc>
          <w:tcPr>
            <w:tcW w:w="1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мероприятий в рамках государственной программы "Саламатты Қазақстан" на 2011-2015 годы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</w:p>
        </w:tc>
      </w:tr>
      <w:tr>
        <w:trPr>
          <w:trHeight w:val="1005" w:hRule="atLeast"/>
        </w:trPr>
        <w:tc>
          <w:tcPr>
            <w:tcW w:w="1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7618</w:t>
            </w:r>
          </w:p>
        </w:tc>
      </w:tr>
      <w:tr>
        <w:trPr>
          <w:trHeight w:val="645" w:hRule="atLeast"/>
        </w:trPr>
        <w:tc>
          <w:tcPr>
            <w:tcW w:w="1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оплаты труда учителям, прошедшим повышение квалификации по учебным программам АОО "Назарбаев Интеллектуальные школы"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</w:t>
            </w:r>
          </w:p>
        </w:tc>
      </w:tr>
      <w:tr>
        <w:trPr>
          <w:trHeight w:val="960" w:hRule="atLeast"/>
        </w:trPr>
        <w:tc>
          <w:tcPr>
            <w:tcW w:w="1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4906</w:t>
            </w:r>
          </w:p>
        </w:tc>
      </w:tr>
      <w:tr>
        <w:trPr>
          <w:trHeight w:val="720" w:hRule="atLeast"/>
        </w:trPr>
        <w:tc>
          <w:tcPr>
            <w:tcW w:w="1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19484</w:t>
            </w:r>
          </w:p>
        </w:tc>
      </w:tr>
      <w:tr>
        <w:trPr>
          <w:trHeight w:val="615" w:hRule="atLeast"/>
        </w:trPr>
        <w:tc>
          <w:tcPr>
            <w:tcW w:w="1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учреждениях образования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36511</w:t>
            </w:r>
          </w:p>
        </w:tc>
      </w:tr>
      <w:tr>
        <w:trPr>
          <w:trHeight w:val="690" w:hRule="atLeast"/>
        </w:trPr>
        <w:tc>
          <w:tcPr>
            <w:tcW w:w="1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ремонт объектов на развитие сельских населенных пунктов в рамках Программы занятости - 2020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58555</w:t>
            </w:r>
          </w:p>
        </w:tc>
      </w:tr>
      <w:tr>
        <w:trPr>
          <w:trHeight w:val="315" w:hRule="atLeast"/>
        </w:trPr>
        <w:tc>
          <w:tcPr>
            <w:tcW w:w="1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областного бюджета: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161623</w:t>
            </w:r>
          </w:p>
        </w:tc>
      </w:tr>
      <w:tr>
        <w:trPr>
          <w:trHeight w:val="450" w:hRule="atLeast"/>
        </w:trPr>
        <w:tc>
          <w:tcPr>
            <w:tcW w:w="1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средний ремонт внутрипоселковых дорог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161623</w:t>
            </w:r>
          </w:p>
        </w:tc>
      </w:tr>
      <w:tr>
        <w:trPr>
          <w:trHeight w:val="315" w:hRule="atLeast"/>
        </w:trPr>
        <w:tc>
          <w:tcPr>
            <w:tcW w:w="1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525253</w:t>
            </w:r>
          </w:p>
        </w:tc>
      </w:tr>
      <w:tr>
        <w:trPr>
          <w:trHeight w:val="315" w:hRule="atLeast"/>
        </w:trPr>
        <w:tc>
          <w:tcPr>
            <w:tcW w:w="1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республиканского бюджета: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398792</w:t>
            </w:r>
          </w:p>
        </w:tc>
      </w:tr>
      <w:tr>
        <w:trPr>
          <w:trHeight w:val="660" w:hRule="atLeast"/>
        </w:trPr>
        <w:tc>
          <w:tcPr>
            <w:tcW w:w="1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101693</w:t>
            </w:r>
          </w:p>
        </w:tc>
      </w:tr>
      <w:tr>
        <w:trPr>
          <w:trHeight w:val="615" w:hRule="atLeast"/>
        </w:trPr>
        <w:tc>
          <w:tcPr>
            <w:tcW w:w="1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405" w:hRule="atLeast"/>
        </w:trPr>
        <w:tc>
          <w:tcPr>
            <w:tcW w:w="1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системы водоснабжения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285099</w:t>
            </w:r>
          </w:p>
        </w:tc>
      </w:tr>
      <w:tr>
        <w:trPr>
          <w:trHeight w:val="315" w:hRule="atLeast"/>
        </w:trPr>
        <w:tc>
          <w:tcPr>
            <w:tcW w:w="1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областного бюджета: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126461</w:t>
            </w:r>
          </w:p>
        </w:tc>
      </w:tr>
      <w:tr>
        <w:trPr>
          <w:trHeight w:val="435" w:hRule="atLeast"/>
        </w:trPr>
        <w:tc>
          <w:tcPr>
            <w:tcW w:w="1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теплоэнергетической системы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660" w:hRule="atLeast"/>
        </w:trPr>
        <w:tc>
          <w:tcPr>
            <w:tcW w:w="1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</w:t>
            </w:r>
          </w:p>
        </w:tc>
      </w:tr>
      <w:tr>
        <w:trPr>
          <w:trHeight w:val="675" w:hRule="atLeast"/>
        </w:trPr>
        <w:tc>
          <w:tcPr>
            <w:tcW w:w="1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проектирование, строительство и (или) приобретение жилья государственного коммунального жилищного фонда 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10849</w:t>
            </w:r>
          </w:p>
        </w:tc>
      </w:tr>
      <w:tr>
        <w:trPr>
          <w:trHeight w:val="405" w:hRule="atLeast"/>
        </w:trPr>
        <w:tc>
          <w:tcPr>
            <w:tcW w:w="1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системы водоснабжения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64279</w:t>
            </w:r>
          </w:p>
        </w:tc>
      </w:tr>
      <w:tr>
        <w:trPr>
          <w:trHeight w:val="315" w:hRule="atLeast"/>
        </w:trPr>
        <w:tc>
          <w:tcPr>
            <w:tcW w:w="1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76735</w:t>
            </w:r>
          </w:p>
        </w:tc>
      </w:tr>
      <w:tr>
        <w:trPr>
          <w:trHeight w:val="600" w:hRule="atLeast"/>
        </w:trPr>
        <w:tc>
          <w:tcPr>
            <w:tcW w:w="1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76735</w:t>
            </w:r>
          </w:p>
        </w:tc>
      </w:tr>
    </w:tbl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9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Актогайского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06 декабря 2012 года N 85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40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Актогайского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09 декабря 2011 года N 373</w:t>
      </w:r>
    </w:p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Бюджетные программы поселка, села и аульного (сельского) округа в составе районного бюджета на 2012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8"/>
        <w:gridCol w:w="258"/>
        <w:gridCol w:w="807"/>
        <w:gridCol w:w="807"/>
        <w:gridCol w:w="9938"/>
        <w:gridCol w:w="1622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235750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165351</w:t>
            </w:r>
          </w:p>
        </w:tc>
      </w:tr>
      <w:tr>
        <w:trPr>
          <w:trHeight w:val="97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правления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165351</w:t>
            </w:r>
          </w:p>
        </w:tc>
      </w:tr>
      <w:tr>
        <w:trPr>
          <w:trHeight w:val="66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165351</w:t>
            </w:r>
          </w:p>
        </w:tc>
      </w:tr>
      <w:tr>
        <w:trPr>
          <w:trHeight w:val="96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150511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Актогай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11109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Нуркен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9097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Караменде би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8145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Карабулак 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9009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Шабанбай 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8839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Абай 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Айыртас 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7447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Сарытерек 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7361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Торангалык 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9531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Кусак 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9216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поселок Шашубай 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10754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поселок Сарышаган 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11572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Кызыларай 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8593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Кежек 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7422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Ортадересин 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8657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Тасарал 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6732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Жидебай 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8324</w:t>
            </w:r>
          </w:p>
        </w:tc>
      </w:tr>
      <w:tr>
        <w:trPr>
          <w:trHeight w:val="40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14840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Актогай 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Нуркен 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Караменде би 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Карабулак 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Шабанбай 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Абай 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Айыртас 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2333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Сарытерек 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Торангалык 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Кусак 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поселок Шашубай 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поселок Сарышаган 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Кызыларай 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Кежек 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Ортадересин 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Тасарал 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Жидебай 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69899</w:t>
            </w:r>
          </w:p>
        </w:tc>
      </w:tr>
      <w:tr>
        <w:trPr>
          <w:trHeight w:val="3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69899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69899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7259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Актогай 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3778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Караменде би 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Шабанбай 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Сарытерек 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поселок Шашубай 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поселок Сарышаган 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Кежек 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6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Жидебай 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</w:tr>
      <w:tr>
        <w:trPr>
          <w:trHeight w:val="3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6087</w:t>
            </w:r>
          </w:p>
        </w:tc>
      </w:tr>
      <w:tr>
        <w:trPr>
          <w:trHeight w:val="28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Актогай 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</w:t>
            </w:r>
          </w:p>
        </w:tc>
      </w:tr>
      <w:tr>
        <w:trPr>
          <w:trHeight w:val="28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Нуркен 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8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Караменде би 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8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Карабулак 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</w:t>
            </w:r>
          </w:p>
        </w:tc>
      </w:tr>
      <w:tr>
        <w:trPr>
          <w:trHeight w:val="28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Шабанбай 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8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Абай 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8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Айыртас 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8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Сарытерек 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8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Торангалык 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8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Кусак 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8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поселок Шашубай 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</w:p>
        </w:tc>
      </w:tr>
      <w:tr>
        <w:trPr>
          <w:trHeight w:val="28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поселок Сарышаган 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8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Кызыларай 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8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Кежек 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8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Ортадересин 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8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Тасарал 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40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Жидебай 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56553</w:t>
            </w:r>
          </w:p>
        </w:tc>
      </w:tr>
      <w:tr>
        <w:trPr>
          <w:trHeight w:val="3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Актогай 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52102</w:t>
            </w:r>
          </w:p>
        </w:tc>
      </w:tr>
      <w:tr>
        <w:trPr>
          <w:trHeight w:val="3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Нуркен 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Караменде би 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</w:tr>
      <w:tr>
        <w:trPr>
          <w:trHeight w:val="3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Карабулак 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Шабанбай 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Абай 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Айыртас 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Сарытерек 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3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Торангалык 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Кусак 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поселок Шашубай 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</w:t>
            </w:r>
          </w:p>
        </w:tc>
      </w:tr>
      <w:tr>
        <w:trPr>
          <w:trHeight w:val="3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поселок Сарышаган 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</w:t>
            </w:r>
          </w:p>
        </w:tc>
      </w:tr>
      <w:tr>
        <w:trPr>
          <w:trHeight w:val="3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Кызыларай 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</w:tr>
      <w:tr>
        <w:trPr>
          <w:trHeight w:val="3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Кежек 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3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Ортадересин 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Тасарал 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Жидебай 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48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5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5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02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Караменде би 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Кусак 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Кызыларай 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