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729a" w14:textId="e58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Актогайского районного маслихата от 09 декабря 2011 года N 373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8 сессии Актогайского районного маслихата Карагандинской области от 13 ноября 2012 года N 72. Зарегистрировано Департаментом юстиции Карагандинской области 19 ноября 2012 года N 1981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8-10-140, опубликовано в газете "Тоқырауын тынысы" от 5 января 2012 года N 53-54 (7318)),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Актогайского районного маслихата от 10 апреля 2012 года N 28 "О внесении изменений и дополнений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8-10-145, опубликовано в газете "Тоқырауын тынысы" от 04 мая 2012 года N 19-20 (7337)),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Актогайского районного маслихата от 08 июня 2012 года N 41 "О внесении изменений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8-10-150, опубликовано в газете "Тоқырауын тынысы" от 29 июня 2012 года N 28 (7345)),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Актогайского районного маслихата от 23 августа 2012 года N 67 "О внесении изменений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1928, опубликовано в газете "Тоқырауын тынысы" от 14 сентября 2012 года N 40 (7356)),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"2943496" заменить цифрами "2989925";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"852028" заменить цифрами "879671";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"1133" заменить цифрами "1269";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"6217" заменить цифрами "6838";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"2084118" заменить цифрами "2102147";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"2954603" заменить цифрами "3001032";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"84973" заменить цифрами "74336";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"87372" заменить цифрами "76735";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"106248" заменить цифрами "95611";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"106248" заменить цифрами "95611";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"87372" заменить цифрами "76735";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"6000" заменить цифрами "2429";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Онгаркулов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Актогайского района                        К. Болганбаев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ноября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N 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N 373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13"/>
        <w:gridCol w:w="9953"/>
        <w:gridCol w:w="16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2989925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2102147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3"/>
        <w:gridCol w:w="714"/>
        <w:gridCol w:w="777"/>
        <w:gridCol w:w="9456"/>
        <w:gridCol w:w="16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305404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272786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150451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12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2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1364836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76091</w:t>
            </w:r>
          </w:p>
        </w:tc>
      </w:tr>
      <w:tr>
        <w:trPr>
          <w:trHeight w:val="26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1256298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1256298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1211444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15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667706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393659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39281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90304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90304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4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35446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6"/>
        <w:gridCol w:w="716"/>
        <w:gridCol w:w="780"/>
        <w:gridCol w:w="9463"/>
        <w:gridCol w:w="1696"/>
      </w:tblGrid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12"/>
        <w:gridCol w:w="757"/>
        <w:gridCol w:w="10051"/>
        <w:gridCol w:w="17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52"/>
        <w:gridCol w:w="716"/>
        <w:gridCol w:w="780"/>
        <w:gridCol w:w="9505"/>
        <w:gridCol w:w="16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8"/>
        <w:gridCol w:w="692"/>
        <w:gridCol w:w="10363"/>
        <w:gridCol w:w="16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3"/>
        <w:gridCol w:w="674"/>
        <w:gridCol w:w="781"/>
        <w:gridCol w:w="9563"/>
        <w:gridCol w:w="17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-95611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N 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N 373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районного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1"/>
        <w:gridCol w:w="1669"/>
      </w:tblGrid>
      <w:tr>
        <w:trPr>
          <w:trHeight w:val="88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966610</w:t>
            </w:r>
          </w:p>
        </w:tc>
      </w:tr>
      <w:tr>
        <w:trPr>
          <w:trHeight w:val="27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355622</w:t>
            </w:r>
          </w:p>
        </w:tc>
      </w:tr>
      <w:tr>
        <w:trPr>
          <w:trHeight w:val="33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534253</w:t>
            </w:r>
          </w:p>
        </w:tc>
      </w:tr>
      <w:tr>
        <w:trPr>
          <w:trHeight w:val="33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3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355622</w:t>
            </w:r>
          </w:p>
        </w:tc>
      </w:tr>
      <w:tr>
        <w:trPr>
          <w:trHeight w:val="33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193999</w:t>
            </w:r>
          </w:p>
        </w:tc>
      </w:tr>
      <w:tr>
        <w:trPr>
          <w:trHeight w:val="103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43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45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36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- 2020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0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00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4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72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6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9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на развитие сельских населенных пунктов в рамках Программы занятости - 2020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45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внутрипоселковых дорог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534253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407792</w:t>
            </w:r>
          </w:p>
        </w:tc>
      </w:tr>
      <w:tr>
        <w:trPr>
          <w:trHeight w:val="66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101693</w:t>
            </w:r>
          </w:p>
        </w:tc>
      </w:tr>
      <w:tr>
        <w:trPr>
          <w:trHeight w:val="6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285099</w:t>
            </w:r>
          </w:p>
        </w:tc>
      </w:tr>
      <w:tr>
        <w:trPr>
          <w:trHeight w:val="94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 структуры в рамках Программы занятости 2020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126461</w:t>
            </w:r>
          </w:p>
        </w:tc>
      </w:tr>
      <w:tr>
        <w:trPr>
          <w:trHeight w:val="43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6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7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40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64279</w:t>
            </w:r>
          </w:p>
        </w:tc>
      </w:tr>
      <w:tr>
        <w:trPr>
          <w:trHeight w:val="315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00" w:hRule="atLeast"/>
        </w:trPr>
        <w:tc>
          <w:tcPr>
            <w:tcW w:w="1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N 72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N 373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 и аульного (сельского) округа в составе районного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07"/>
        <w:gridCol w:w="818"/>
        <w:gridCol w:w="734"/>
        <w:gridCol w:w="9548"/>
        <w:gridCol w:w="17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234280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9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9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150451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Нуркен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Карабулак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Шабанбай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Айыртас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Сарытерек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Торангалык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Кусак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Сарышаган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Кызыларай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Кежек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Ортадересин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Тасарал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Нуркен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Карабулак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Шабанбай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Айыртас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Сарытерек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Торангалык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Кусак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Сарышаған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Кызыларай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Кежек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Ортадересин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Тасарал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Шабанбай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Сарытерек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Сарышаған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Кежек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Нуркен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Карабулак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Шабанбай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Айыртас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Сарытерек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Торангалык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Кусак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Сарышаған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Кызыларай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Кежек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Ортадересин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Тасарал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Нуркен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Карабулак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Шабанбай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Айыртас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Сарытерек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Торангалык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Кусак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Шашубай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Сарышаған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Кызыларай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Кежек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Ортадересин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Тасарал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Жидебай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Кусак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Кызыларай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